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0ee0" w14:textId="3420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Госудаpственном pегулиpовании цен на энеpгоносители и дpугие виды пpодукции и услуги&lt;*&gt; Сноска. Постановление с изменениями, внесенными постановлением Кабинета Министpов Республики Казахстан от 30 октябpя 1992 г. N 905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1 июня 1992 года N 484.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стабилизации работы базовых отраслей, сдерживания инфляционных процессов, регулирования цен на энергоресурсы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предельные коэффициенты (без учета налога на добавленную стоимость) к действующим оптовым ценам (тарифам), установленным в соответствии с постановлениями Кабинета Министров Республики Казахстан от 3 января 1992 г. N 3 "О мерах по либерализации цен" и от 22 апреля 1922 г. N 371 "О тарифах на перевозку грузов железнодорожным транспортом" с учетом изменения цен на энергоносители согласно приложению N 1 к настоящему постановлению.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Осуществить переход на применение свободных тарифов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перевозки грузов железнодорожным транспортом в местном сообщении;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перевозки грузов, пассажиров и багажа морским транспортом, погрузочно-разгрузочные работы и услуги в портах, ледокольную проводку судов.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(Абзац четвертый) - исключен постановлением Правительства Республики Казахстан от 5 марта 1996 г. N 280.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предельные коэффициенты (с учетом налога на добавленную стоимость) к действующим ценам и тарифам, установленным в соответствии с постановлениями Кабинета Министров Республики Казахстан от 3 января 1992 г. N 3 "О мерах по либерализации цен" и от 27 мая 1992 г. N 473 "О тарифах на электрическую и тепловую энергию на 1992 год" с учетом изменения цен на энергоносители согласно приложению N 2 к настоящему постановлению.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изменения уровня цен и тарифов на продукцию и услуги, реализуемые по государственным регулируемым ценам и тарифам, а также перечня продукции и услуг для свободной реализации, производится Правительством Республики Казахстан по представлению Госэкономкомитета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1992 г. N 484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ПРЕДЕЛЬНЫЕ РАЗМЕРЫ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повышения государственных регулируемых цен и тарифов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отдельные виды продукции и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производственно-технического назначения, устанавливаемые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Кабинетом Министров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Предельные коэффициенты (без налога                                 на добавленную стоимость) к ранее                                    установленным оптовым ценам                                          промышленности и тарифам*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Перевозки грузов железнодорожным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межреспубликанском сообщении               3, 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 внутриреспубликанском сообщении,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включая перевозки мелкими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малотоннажными отправками,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погрузочно-разгрузочные работы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Нефтяной газ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Газовый конденсат, широкая фракция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легких углеводов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 сжиженный при отпуске: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газосбытовым организациям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концерном "Казахгазификация"   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услуги связи для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                                       2**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* Налог на добавленную стоимость взимается сверх цен и тарифов, расчитанных с применением указанных коэффициентов.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Сноска. В частичное изменение приложения N 1 с 1 июля 1992 г. установлен предельный коэффициент 5 к тарифам на перевозки грузов железнодорожным транспортом в межреспубликанском сообщении - постановлением КМ РК от 2 июля 1992 г. N 572. В частичное изменение приложения N 1 принято предложение Министерства транспорта, согласованное с Министерством финансов и Комитетом цен при Госэкономкомитете Республики Казахстан, об установлении с 20 сентября 1992 г. свободных цен и тарифов на погрузочно-разгрузочные работы на железнодорожном транспорте - постановлением Кабинета Министров Республики Казахстан от 16 сентября 1992 г. N 768; внесены изменения постановлением КМ РК от 23 мая 1995 г. N 732.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1992 г. N 484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ПРЕДЕЛЬНЫЕ РАЗМЕРЫ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повышения цен и тарифов на основные потребительские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товары и (услуги), реализуемые населению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Предельные тарифы и коэффициенты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действующим ценам и тарифам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(с налогом на добавленную стоимость)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 сетевой: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отопления жилых домов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приготовления пищи и подогрева воды   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 сжижженый                                                5*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Уголь, керосин осветительный, топливо печное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Дрова              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водопровода и канализации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Электрическая энергия, отпускаемая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коммунально-бытовые нужды для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сельских населенных пунктах                        16 копеек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кВт. 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городских населенных пунктах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домов, оборудованных стационарными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электроплитами и электроотопительными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установками)                                        24 копейки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кВт. 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городских населенных пунктах (в домах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оборудованных стационарными электроплитами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электроотопительными установками)                 16 копеек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 1 кВт. 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Тепловая энергия для центрального отопления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горячего водоснабжения                                   2**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Перевозки пассажиров и багажа железнодорожным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транспортом (кроме пригородных сообщений)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услуги связи (по перечню)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* Отпуск сжиженного газа колхозам и совхозам для дальнейшей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населению осуществляется с коэффициентом 0,8. Разница в тарифах направляется на покрытие транспортных расходов по доставке газа.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** Кроме горячего водоснабжения в г. Алма-Ате.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