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2de5" w14:textId="8162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ценах на угольную пpодукцию пpоизводственного объединения "Экибастузуголь"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1 июня 1992 года N 483 (Извлечение).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с 1 июня 1992 г. новые оптовые цены на угольную продукцию, производимую производственным объединением "Экибастузуголь". Комитету цен при Госэкономкомитете Республики Казахстан по согласованию с Министерством финансов Республики Казахстан утвердить прейскурант оптовых цен на уголь.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предельные коэффициенты повышения (без налога на добавленную стоимость) к действующим оптовым ценам на угольную продукцию производственного объединения "Экибастузуголь", утвержденным постановлением Кабинета Министров Республики Казахстан от 3 января 1992 г. N 3 "О мерах по либерализации цен", реализуемую: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бюджетным организациям - 3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промышленным и прочим потребителям - 13.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уровень оптовых цен на уголь, реализуемый населению, сохраняется.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производственному объединению "Экибастузуголь" реализацию угольной продукции за пределы республики по свободным (договорным) ценам на весь объем поставки.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