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ab4" w14:textId="1b09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междунаpодных договоpах, заключаемых Пpавительством, министеpствами и ведомствами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апpеля 1992 г. N 395.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сотрудничества Правительства, министерств и ведомств Республики Казахстан с правительствами и иными органами других государств, рукодствуясь Законом Республики Казахстан "О Кабинете Министров Республики Казахстан",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Возложить на Министерство юстиции Республики Казахстан вопросы подготовки и согласования проектов международных договоров о правовом сотрудничестве, уполномочив Министра юстиции Республики Казахстан на ведение переговоров по таким договорам и их подписание.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проекты всех международных договоров и соглашений, заключаемых Кабинетом Министров, министерствами и ведомствами Республики Казахстан, должны проходить правовую экспертизу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