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2f08" w14:textId="e252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ставке для исчисления сpедств, затpаченных на стационаpное лечение гpаждан, потеpпевших от пpеступных действий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апpеля 1992 г. N 393.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Прокуратуры Республики Казахстан, согласованное с Министерством здравоохранения, Министерством финансов, Министерством юстиции и Верховным Судом Республики Казахстан, об установлении ставки для исчисления средств, затраченных на стационарное лечение граждан, потерпевших от преступных действий, в размере 200 рублей в сутки пребывания потерпевшего в лечебном учреждении.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в дальнейшем при превышении цен в народнохозяйственном комплексе республики, в том числе на медицинские товары, оборудование и услуги, Министерство здравоохранения Республики Казахстан в соответствии с частью 4 статьи 28 Закона Республики Казахстан "О Кабинете Министров Республики Казахстан" устанавливает размер ставки для исчисления средств, затраченных на стационарное лечение граждан, потерпевших от преступных посягательств.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с принятием настоящего постановления на территории Республики Казахстан прекращается действие постановления Совета Министров СССР от 21 сентября 1989 г. N 771 "О ставке для исчисления средств, затраченных на стационарное лечение граждан, потерпевших от преступных действий".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