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bf03" w14:textId="66b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pазвитии туpизма и споpта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22 апpеля 1992 г. N 369.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республике, несмотря на имеющиеся исключительно благоприятные природно-климатические, культурно-исторические условия и огромный социально-экономический потенциал, не получила развития система физической культуры, индустрии туризма и спорта. В неудовлетворительном состоянии находится материальная база, не хватает квалифицированных кадров. Из-за отсутствия современных туристских комплексов, спортивных сооружений не реализуются возможности республики для привлечения иностранных туристов, проведения Олимпийских игр, крупных международных спортивных соревнований, которые могли бы принести Казахстану высокое международное признание и авторитет, дать быструю экономическую отдачу и пополнить ее валютные запасы.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Придавая большое значение роли туризма и спорта в становлении физически и духовно здорового поколения, развитии взаимовыгодного сотрудничества между народами, а также укреплении экономики республики,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Министерству туризма, физической культуры и спорта, Министерству финансов, Министерству материальных ресурсов, Государственному комитету Республики Казахстан по экономике в 2-месячный срок определить программу реконструкции и строительства в республике туристских и спортивных объектов и сооружений, в том числе с привлечением иностранных инвестиций.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Министерству финансов, Министерству внешнеэкономических связей Республики Казахстан, Казвнешэкономбанку обеспечить в соответствии с Законом Республики Казахстан "Об иностранных инвестициях в Республике Казахстан" защиту валютных и рублевых кредитов и займов, осуществляемых иностранными инвесторами совместно с Министерством туризма, физической культуры и спорта Республики Казахстан для строительства туристских и спортивных объектов, развития туристской инфраструктуры.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Министерству внешнеэкономических связей, Государственному комитету Республики Казахстан по экономике рассматривать вопросы ежегодного выделения валютных средств на осуществление международной туристской и спортивной деятельности, дополнительного финансирования международных спортивных мероприятий, проводимых Министерством туризма, физической культуры и спорта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Министерству транспорта Республики Казахстан осуществить меры по улучшению организации авиационного, железнодорожного и автомобильного сообщения в целях удовлетворения потребности республики в международном туристском и спортивном обмене.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Министерству народного образования Республики Казахстан, начиная с 1993\1994 учебного года, в высших и средних специальных учебных заведениях республики организовать подготовку специалистов с учетом потребности туристской и спортивной отраслей.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Утратил силу постановлением КМ РК от 6 октября 1995 г. N 1311.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Министерству туризма, физической культуры и спорта Республики Казахстан подготовить предложения Кабинету Министров для внесения в Верховный Совет Республики Казахстан по освобождению: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предприятий и организаций, направляющих прибыль от производственной деятельности на развитие туризма, физической культуры и спорта, реконструкцию, строительство туристских и спортивных объектов, а также осуществляющих их строительство, от уплаты налогов на прибыль в той части, которая направлена на указанные цели;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туристских и спортивных объектов от налогов на добавленную стоимость, получаемую от услуг туристского и спортивного характера;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туристских и спортивных объектов от уплаты налога на землю сроком на 10 лет, а также на период строительства новых объектов и их последующей эксплуатации в указанные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Главам областных, городских, районных администраций по заявкам Министерства туризма, физической культуры и спорта Республики Казахстан и его структурных подразделений на местах обеспечить выделение земельных участков под строительство туристических и спортивных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