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3e57" w14:textId="3173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Пpавил pегистpации уставов (положений) pелигиозных объединений и о пpизнании утpатившими силу некотоpых pешений Пpавительства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14 апpеля 1992 г. N 327. Утратило силу - постановлением Правительства РК от 11 апреля 2005 г. N 330 (P050330)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Закона Республики Казахстан "О свободе вероисповедания и религиозных объединениях" Кабинет Министров Республики Казахстан постановляет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 уставов (положений) религиозных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от 14 апреля 1992 г. N 327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 Р А В И Л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регистрации уставов (положений) религиозных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Религиозные объединения в Республике Казахстан признаются юридическими лицами с момента регистрации их устава (положения), в котором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наименование, местонахождение и район деятельности религиозного объединения;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вероисповедная принадлежность, цели, задачи и основная форма деятельноости;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структура и управление данного религиозного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порядок приема в религиозное объединение и выхода из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права и обязанности объединения, средства и имущественные отношения и порядок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порядок внесения дополнений и изменений в устав (положение);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отношение религиозного объединения к Конституции и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получения правоспособности юридического лица местное религиозное объединение (община) по месту предполагаемой деятельности подает заявление (приложение N1) в органы местной администрации района, города или района в городе с представлением: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устава (положения) религиозного объединения в 3 экземплярах на казахском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протокола собрания (конференции, съезда, курултая), принявшего устав (положение);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списка граждан (учредителей), образовавших религиозное объединение (приложение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Уставы (положения) центров, управлений и иных религиозных объединений, действующих на территории 2 и более областей республики, а также образованных ими духовных учебных заведений, монастырей и других учреждений регистрируются в Министерстве юстиции Республики Казахстан по представлении документов, перечисленных в пункте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Религиозные объединения, которые руководствуются уставами (положениями) своих зарубежных центров, могут получить правоспособность юридического лица на общих основаниях при условии, что уставы (положения) этих центров зарегистрированы Министерством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Изменения и дополнения к уставам (положениям) религиозных объединений подлежат регистрации в том же порядке и в те же сроки, что и уставы (положения).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Орган, осуществляющий регистрацию устава (положения) религиозного объединения при представлении последним всех необходимых документов,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регистрации устава (положения);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 отказе в регистрации устава (положения);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об оставлении документов о регистрации устава (положения) без рассмотрения.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 регистрации устава (положения) религиозного объединения принимается в месячный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орган, проводящий регистрацию уставов (положений) религиозных объединений, вправе запросить дополнительные материалы и получить заключение специалистов. Решение в данном случае принимается в срок до 3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Орган, принявший решение о регистрации устава (положения), выдает установленного образца свидетельство о регистрации устава (положения) религиозного объединения (приложение N 3) его ответственному представителю.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отказе в регистрации устава (положения) религиозного объединения дается в письменной форме с изложением причин отказа. Это решение или превышение установленных законом сроков принятия решения могут быть обжалованы в суде.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Оставление представленных религиозным объединением документов о регистрации устава (положения) без рассмотрения может быть произведено, если нарушены требования законодательства, предъявляемые к регистрации уставов (положений). Орган, принявший такое решение, с изложением оснований извещает об этом религиозное объединение и устанавливает срок для исправления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нарушения, послужившие основанием для оставления документов без рассмотрения устранены, то устав (положение) рассматривается в порядке и сроки, определенные Законом (период устранения недостатков не входит в месячный срок, установленный для регистрации уставов (положений). В противном случае документы возвращаются религиозному объединению, что не препятствует повторному обращению по этому вопросу с соблюдением всех необходимых требований.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Религиозные объединения, зарегистрировавшие уставы (положения) до введения в действие Закона Республики Казахстан "О свободе вероисповедания и религиозных объединениях", для получения правоспособности юридического лица представляют с соблюдением требований настоящих Правил в соответствующие органы заявление, устав (положение) и копию решения принятого о регистрации устава (положения) данного объединения согласно действовавшему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уставов (положений) религиозных объединений, их центров и управлений, в том числе и находящихся на территории республики, отношения с которыми не урегулированы законодательством, производится только после соответствующих договоренностей между ними и государственными органами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Орган, осуществляющий регистрацию устава (положения) религиозного объединения, включает основные сведения о нем в регистрационные документы (приложение N 4 и 5). Заполненная регистрационная карточка (форма N4) в 10-дневный срок направляется органами местной администрации района, города или района в городе в соответствующие областные, Алма-Атинскую городскую администрации. По итогам года областные, Алма-Атинская и Ленинская городские администрации и Министерство юстиции Республики Казахстан представляют сведения о регистрации уставов (положений) религиозных объединений в Аппарат Президента и Кабинет Министров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ПРИЛОЖЕНИЕ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наименование и адрес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регистрирующего устав (положение)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 А Я В Л Е Н И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(фамилия, имя, отчество граждан, образовавших объединение (общину);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для иных религиозных объединений - фамилию, имя, отчество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представляют на регистрацию устав (положение)____________________________________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(наименование религиозного объединения)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принявшего________________________________________________________________________-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(дата принятия устава (положения) - 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органа, принявшего или утвердившего устав (положение)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религиозного объединения, его вероисповедная принадлежность___________________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отчество, адрес, телефоны лиц, уполномоченных представлять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религиозные объединение_________________________________________________________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Подписи: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Приложение. Список граждан (учредителей), образовавших религиозное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 П И С О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граждан (учредителей), образовавших религиозное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объединение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                             | Число, месяц,  | Место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N |  Фамилия, имя, отчество     | год рождения   | жительства  |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|                             |                | (адрес)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_____|_____________________________|________________|_____________|______________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наименование органа, зарегистрировавшего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устав (положение)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 В И Д Е Т Е Л Ь С Т В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регистрации устава (положения) религиозного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N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Выдано "____" ________________ 199 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религиозного объединения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 управления религиозного объединения 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(наименование и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органа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Печать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ПРИЛОЖЕНИЕ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РЕГИСТРАЦИОННАЯ КАРТОЧКА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РЕЛИГИОЗНОГО ОБЪЕДИНЕНИЯ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N____________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Номер свидетельства о регистрации устава религиозного объединения_____________________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Дата выдачи свидетельства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Полное наименование религиозного объединения___________________________________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Вероисповедная принадлежность_________________________________________________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Место в организационной структуре религиозного объединения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(принадлежность к религиозному центру)___________________________________________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Местонахождение органа управления религиозного объединения, адрес с указанием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имеющихся у него номеров телефонов, телефакса____________________________________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Район деятельности религиозного объединения___________________________________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Фамилия, имя, отчество лиц (лица), уполномоченных представлять религиозное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объединение; их адрес, номера телефонов___________________________________________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Наличие у религиозного объединения (в собственности, пользовании)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культового (молитвенного) здания, помещения, земельного участка______________________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Наименование предприятий, органов массовой информации, учебных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иных учреждений религиозного объединения с указанием местонахождения__________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Участие религиозного объединения во внешнеэкономической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указанием зарегистрированного номера участника внешнеэкономических связей______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Реквизиты счетов в банках Республики Казахстан_______________________________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Место регистрации устава (положения)_________________________________________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Дата прекращения деятельности религиозного объединения_______________________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заполнения регистрационной карточки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и подпись лица, заполнявшего регистрационную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карточку_________________________________________________________________________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 Е Е С Т 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регистрации уставов (положении) религиозных объединений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|Регистрационный|Наименование и|Ф., и., о.    | Цели и задачи| Ф., и., 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NN|номер и дата   |вероисповедная|уполномоченных| деятельности | и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|регистрации    |принадлежность|представлять  | религиозного |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 |              |религиозное   | объединения  | получившего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 |              |объединение   |              | свидетельство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 |              |              |              |    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|               |              |              |              |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___|_______________|______________|______________|______________|_______________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