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8f95" w14:textId="a488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оpганизации Республиканского центpа социальной адаптации и пpофессионально-тpудовой pеабилитации детей и подpостков с дефектами умственного или физического pазвития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31 маpта 1992 года N 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оказания эффективной помощи детям и подросткам с
дефектами умственного или физического развития, а также организации
реабилитационной дефектологической службы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народного образования
Республики Казахстан, Детского благотворительного фонда Казахстана
"Бобек", согласованное с Государственным комитетом Республики
Казахстан по экономике, Министерством труда, Министерством социальной
защиты населения, Министерством здравоохранения Республики Казахстан,
об организации республиканского центра социальной адаптации и
профессионально-трудовой реабилитации детей и подростков с дефектами
умственного или физического развития (Центр САТР).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финансирование деятельности указанного Центра
производится в пределах средств, выделенных Министерству народного
образования, а также добровольных взносов и отчислений Детского
благотворительного фонда Казахстана "Бобек", других благотворительных
фондов и отдельных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Принять к сведению, что Государственный комитет Республики 
Казахстан по государственному имуществу решил передать строящийся
комплекс зданий НИИ водного хозяйства в пос.Байсерке Алма-Атинской
области для создаваемого Республиканского центра социальной адаптации
и профессионально-трудовой реабилитации детей и подростков с дефектами
умственного или физического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экономике,
Министерству материальных ресурсов, Министерству финансов Республики
Казахстан обеспечивать выделение материально-технических и финансовых
ресурсов на содержание Республиканского центра социальной адаптации
и профессионально-трудовой реабилитации детей и подростков с дефектами
умственного или физического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Премьер-министр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