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d0ad" w14:textId="e42d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исчисления вpемени на теppитоpиях Уpальской и Кзыл-Оpдинской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маpта 1992 года N 284. Утратило силу - постановлением Правительства РК от 23 ноября 2000 г. N 1749 ~P001749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частичное изменение постановления Кабинета Министров
Республики Казахстан от 13 января 1992 г. N 28 "О порядке исчисления
времени на территории Республики Казахстан" отменить одночасовое
опережение поясного времени, действующее постоянно в течение года, с
последнего воскресенья марта 1992 г. для Уральской и Кзыл-Ординской
областей, сохранив расположение этих областей соответственно в
четвертом и пятом часовых поясах.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Уральской и Кзыл-Ординской областных администраций
обеспечить выполнение необходимых мероприятий для перехода к порядку 
исчисления времени в соответствии с настоящим постановлением.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