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19ef" w14:textId="bee1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пеpевозках пассажиpов и гpузов pечным, автомобильным и воздушным тpанспоpтом в пеpиод пеpехода наpодного хозяйства Республики Казахстан на pыночные отношения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маpта 1992 года N 266 . (Утратило силу - постановлением Правительства РК от 19 марта 2002 г. N 331 ~P020331 )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частичное изменение приложений N 1 и 2 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3 января 1992 г. N 3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мерах по либерализации цен" принять предложение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Республики Казахстан об установлении с 30 марта 1992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свободных тарифов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грузов воздушным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перевозки грузов речным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(кроме перевозок в заграничном плавании);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грузов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пассажиров и багажа воздушным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перевозки пассажиров и багажа речным транспортом,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перевозок по городским и пригородным водным путям и переправ;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пассажиров и багажа автомобильным транспортом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пригородном и междугороднем сообщении.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Казахскому управлению гражданской авиации самостоятельно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тарифы на перевозку пассажиров, багажа и грузов воздушными судами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всех направлениях;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внутриотраслевые фиксированные цены и доходные ставки за обеспечение в аэропортах Казахского управления гражданской авиации отправок пассажиров, багажа и грузов, самолето-вылетов и оказание других услуг при обслуживании воздушных судов, независимо от их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Предложить Главной государственной налоговой инспекции проверить по итогам работы за II квартал 1992 г. обоснованность установления свободных цен Казахским государственным автотранспортным концерном "Казавтотранс" и Казахским управлением гражданской авиации и о результатах доложить Кабинету Министров в июле т.г.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