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4473" w14:textId="88e4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постановления Веpховного Совета Республики Казахстан "О введении в действие Закона Республики Казахстана "О доpожном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маpта 1992 года N 260. Утратило силу - постановлением Пpавительства РК от 21 февpаля 1996 г. N 221. ~P960221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Верховного Совета Республики 
Казахстан "О введении в действие Закона Республики Казахстан "О дорожном
фонде"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о формировании средств дорожного фонда
согласно приложению N 1.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N 1 утратило силу постановлением от 30 апреля 
1993 г. N 338.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на строительство, реконструкцию, ремонт и содержание 
автомобильных дорог общего пользования, не использованные в 1991 году, 
сохраняют целевое назначение в следующем году, а образовавшаяся
задолженность по состоянию на 1 января 1992 г. по средствам, привлекаемым
на дорожные работы в соответствии с указом Президиума Верховного
Совета Казахской ССР от 23 мая 1989 г. N 3850-ХI и постановлением
Кабинета Министров Казахской ССР от 17 января 1991 г. N 45, зачисляется 
в республиканский дорожный фонд и соответствующие областные дорожные
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дорожных фондов хранятся в учреждениях Национального
государственного банка Республики Казахстан, соответственно 
республиканского дорожного фонда - на счете Министерства транспортного
строительства Республики Казахстан, областных дорожных фондов - на
счетах производственных управлений, проектно-ремонтно-строительных
объединений, эксплуатационных ремонтно-строительных объединений,
линейных эксплуатационных управлений автомобильных дорог.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именуемые - управления автомобильных дорог 
или приравненные к ним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базовую норму денежных затрат на ремонт и содержание 
республиканских автомобильных дорог за счет республиканского бюджета
на один километр 85,42 тыс.рублей начиная с 1993 года. Рекомендовать 
областным Советам народных депутатов утвердить нормы денежных затрат на
ремонт и содержание одного километра местных автомобильных дорог общего 
пользования за счет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распоряжения средствами республиканского дорожного фонда -
Министерству транспортного строительства Республики Казахстан,
областных дорожных фондов - управлениям автомобильных дорог или
приравненным к ним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бесспорного взыскания средств в дорожные фонды по просроченным 
платежам управлениям автомобильных дорог, приравненным к ним организациям
и их районным подразделениям, Министерству транспортного строительства
Республики Казахстан или по их представлению налоговым инспекциям.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Министерству транспортного строительства Республики 
Казахстан при вводе другими государствами платы за въезд автотранспортных
средств по автомобильным дорогам на их территорию вносить предложения
в Кабинет Министров Республики Казахстан по установлению тарифов за
въезд на территорию Республики Казахстан и определению органа, на который 
возлагается сбор или взимание платы, если межправительственными договорами
не предусмотрено иное.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классификации автомобильных дорог Республики Казахстан
согласно приложению N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автомобильных дорог общего пользования республиканского 
значения согласно приложению N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об использовании средств из республиканского дорожного
фонда согласно приложению N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областным Советам народных депутатов утвердить порядок 
использования средств областных дорожных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Министерству транспортного строительства Республики 
Казахстан утвердить классификацию дорожных работ по строительству,
реконструкции, ремонту и содержанию автомобильных дорог общего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Обязать органы государственной автоинспекции Министерства 
внутренних дел Республики Казахстан не производить плательщикам 
регистрацию, перерегистрацию и технический осмотр транспортных средств
без предъявления квитанций об уплате налога на приобретение 
автотранспортных средств в соответствии с Законом Республики Казахстан 
"О дорожном фонде".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8 изменен постановлением от 30 апреля 1993 г. N 338.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статистике 
и анализу и Министерству финансов совместно с Министерством транспортного
строительства Республики Казахстан в месячный срок уточнить порядок
учета сети автомобильных дорог общего пользования и отчетности о затратах
на их содержание и развитие.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Поручить министерствам, государственным комитетам и ведомствам 
Республики Казахстан пересмотреть и отменить нормативные акты, в том числе 
инструкции, противоречащие Закону Республики Казахстан "О дорожном фонде".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Признать утратившими силу решения Правительства Республики
Казахстан по вопросам автомобильных дорог согласно приложению N 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постановлению Кабинета Министров
                                               Республики Казахстан
                                             от 19 марта 1992 г. N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 классификации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Автомобильные дороги, расположенные на территории Республики 
Казахстан, подразделяются на автомобильные дороги общего пользования и
хозяйственные автомобильные дороги.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Автомобильные дороги общего пользования по своему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народнохозяйственному и административному значению подразделяются на:
     республиканские автомобильные дороги;
     местные автомобильные дороги.
     3. Хозяйственные автомобильные дороги подразделяются на подъездные,
технологические, служебные, патрульные, обеспечивающие нужды своих 
владельцев и находящихся на их балансе.
     4. К республиканским автомобильным дорогам относятся:
     автомобильные дороги, соединяющие столицу Республики Казахстан
г.Алма-Ату с областными центрами;
     автомобильные дороги, соединяющие областные центры;
     автомобильные дороги, обеспечивающие важнейшие межгосударственные
транспортные связи;
     автомобильные дороги, являющиеся подъездами к объектам международного
значения;
     специальные автомобильные дороги.
     5. К местным автомобильным дорогам относятся: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автомобильные дороги, соединяющие областные центры с районными 
центрами и районные центры с центральными усадьбами колхозов и совхозов;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автомобильные дороги, соединяющие между собой соседние районные центры
и центральные усадьбы колхозов и совхозов;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автомобильные дороги, соединяющие центральные усадьбы колхозов и
совхозов с их отделениями, имеющими число жителей более 100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автомобильные дороги, обеспечивающие важнейшие областные 
автотранспортные связи (подъезды к железнодорожным станциям, аэропортам,
речным портам, культурным центрам и историческим памятникам).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Перечень республиканских автомобильных дорог утверждается Кабинетом
Министров Республики Казахстан и пересматривается, как правило, один
раз в два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Предложения об изменении перечня республиканских автомобильных
дорог вносит в Кабинет Министров Республики Казахстан Министерство
транспортного строительства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Перечень местных автомобильных дорог утверждается областными
Советами народных депутатов по согласованию с Министерством транспортного
строительства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Автомобильные дороги, отнесенные по показателям к местной сети
дорог и ранее не входившие в сеть дорог общего пользования, включаются
в эту сеть после передачи их на баланс дорожным организациям в порядке,
утвержденном постановлением Кабинета Министров Казахской ССР от 20 июня 
1991 г. N 386 "Об обеспечении строительства и содержания сельских 
автомобильных дорог" во исполнение Закона Казахской ССР "Об приоритетности
развития аула, села и агропромышленного комплекса 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наименование автомобильной дороги общего пользования должны
входить названия начального и конечного населенных пунктов, а при 
необходимости - промежуточных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Километраж автомобильных дорог общего пользования ведется: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дорог, выходящих из г.Алма-Аты, от здания Верховного Совета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дорог, выходящих из других населенных пунктов, от здания 
соответствующих Советов народных депутатов, почт, либо государственных,
общественных зданий, расположенных в центре населенного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Под протяженностью дорог общего пользования принимается: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дорог, соединяющих между собой населенные пункты, - расстояние 
между границами соответствующих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дорог, соединяющих между собой другие автомобильные дороги 
общего пользования или примыкающие к ним пересеченностей сопрягающихся
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дорог, соединяющих географические, исторические или иные 
объекты, - расстояние между границами этих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Кабинета Министров 
                                               Республики Казахстан
                                             от 19 марта 1992 г. N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автомобильных дорог республиканского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Кабинета Министров
                                               Республики Казахстан
                                             от 19 марта 1992 г. N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об использовании средств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дорожного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республинского дорожного фонда могут быть направлены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проектирование, содержание, ремонт, реконструкцию и строительство
республиканских автомобильных дорог и сооружений на них, включая
разработку нормативно-технической документации, научно-исследовательские
и опытно-конструкторские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долевое участие в обеспечении контроля за техническим состоянием
и качественным содержанием автомобильных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приобретение машин и механизмов, долевое участие в строительстве
и реконструкции предприятий промышленности строительных материалов, 
строительной индустрии и машиностроения;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улучшение условий труда и быта работников дорожного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и содержание санаторно-профилактических и медицинских
учреждений республиканского значения, входящих в систему Министерства 
транспортного строительства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дотации на содержание жилого фонда, не являющегося собственностью 
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подготовку и переподготовку кадров дорожного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отраслью и оплату расходов, связанных со сбором средств
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субвенции и дотации в областные дорожные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прочие цели, связанные с развитием дорожного хозяйства республики.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Последний абзац приложения утратил силу постановлением
от 30 апреля 1993 г. N 338.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Кабинета Министров
                                            Республики Казахстан
                                         от 19 марта 1992 г. N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утративших силу решений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Казахстан по вопросам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