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6df1" w14:textId="2af6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Казахском госудаpственном и межотpаслевом концеpне возобновляемых нетpадиционных источников энеpгии "Казгелиобиотеpм"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17 маpта 1992 года N 249.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Министpов Республики Казахстан от 17 маpта 1992 года N 249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организации проводимых работ и комплексного решения вопросов по использованию нетрадиционных экологически чистых источников энергии в различных отраслях народного хозяйства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трудовых коллективов предприятий, организаций и объединений Республиканской ассоциации межотраслевого делового сотрудничества по использованию возобновляемых нетрадиционных источников энергии о создании на ее базе Казахского государственного межотраслевого концерна возобновляемых нетрадиционных источников энергии "Казгелиобиотерм".&lt;*&gt;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дальнейшем по тексту - концерн "Казгелиобиотерм".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концерн "Казгелиобиотерм" является юридическим лицом, осуществляет свою деятельность на принципах хозяйственного расчета, самофинансирования и самоуправления на основании законодательства Республики Казахстан и своего Устава, а также полномочий, делегированных ему органами государственного управления Республики Казахстан и предприятиями, входящими в состав концерна.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Объединения, предприятия и организации, входящие в состав концерна на добровольной основе, сохраняют свою хозяйственную самостоятельность и права юридических лиц; они включаются в систему концерна по состоянию на 1 января 1992 г. и сохраняют в течение текущего года сложившиеся хозяйственные связи и финансовые обязательства.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Возложить на концерн "Казгелиобиотерм" функции головной организации в республике в области использования нетрадиционных и экологически чистых источников энергии.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Концерн "Казгелиобиотерм" самостоятельно разрабатывает программы научной и производственной деятельности на основе государственных заказов, хозяйственных договоров, контрактных и других соглашений.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Высшим органом управления является собрание полномочных представителей концерна, которое избирает Совет, его Председателя и утверждает Устав. Председатель концерна утверждается Кабинетом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Концерн имеет печать с изображением Государственного герба Республики Казахстан и своим наименованием на казахском и русском языках.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Госэкономкомитету, Министерству материальных ресурсов Республики Казахстан включать в государственный заказ по представлению концерна "Казгелиобиотерм" перечень строительных и подлежащих реконструкции объектов нетрадиционной энергетики и оказывать необходимую помощь, изыскать на 1992 год и предусматривать в дальнейшем выделение ему необходимых фондов на приобретение мебели, оборудования, инвентаря, канцелярских товаров, бумаги.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связи Республики Казахстан обеспечить в 1992 году по заявкам концерна выделение необходимых технических средств и каналов телефонной и телексной связи.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распоряжение Совета Министров Казахской ССР от 6 октября 1989 г. N 195.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Координацию проводимых работ и контроль за деятельностью концерна возложить на Министерство энергетики и топливных ресурсов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