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ee6" w14:textId="0af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туристской деятельности в Республике Казахстан &lt;*&gt; Сноска. Из названия и текстов постановления и Положения исключается слова "сертификации и спортивной" - Постановлением Кабинета Министров Республики Казахстан N 331 от 5.04.94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февраля 1992 г. N 93.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&amp;ltATTR name="zg" value="Об утверждении Положения о лицензировании туристской деятельности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 Сноска. Из названия и текстов постановления и Положения исключается слова "сертификации и спортивной" - Постановлением Кабинета Министров Республики Казахстан N 331 от 5.04.94 г."/&amp;gt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лицензировании туристской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Государственным, общественным и коммерческим объединениям, организациям, предприятиям, добровольным и акционерным обществам, корпорациям, концернам, ассоциациям, кооперативам другим юридическим и физическим лицам, независимо от форм собственности и ведомственной принадлежности, занимающимся туристской деятельностью, в обязательном порядке получить лицензии в Министерстве туризма, физической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в Министерстве туризма, физической культуры и спорта Республики Казахстан лицензии являются юридическими документами, дающими право на ведение международной и внутренней туристской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за выдачу лицензий, отчисляются в размере 20 процентов в бюджет республики, 50 процентов - в фонд развития туризма и 30 процентов - на счет подведомственного Министерству туризма, физической культуры и спорта Республики Казахстан хозрасчетного подразделения, занимающегося данной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юридическими и физическими лицами пункта 2 настоящего постановления полученная ими прибыль от обслуживания туристов со штрафом в размере этой прибыли полностью изымается в бюджет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туризма, физической культуры и спорта Республики Казахстан может снимать в безакцептном порядке сумму причитающегося ему долга со счета юридических лиц, получивших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Национальному государственному банку Республики Казахстан подготовить указания банкам Республики Казахстан об осуществлении операций юридическими и физическими лицами, занимающимися туристской деятельностью, только при предъявлении ими лицензии, выданной Министерством туризма, физической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4 февраля 1992 г. N 93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лицензировании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Республике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Основные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основывается на постановлениях Кабинета Министров Казахской ССР от 27 сентября 1991 г. N 567 "Вопросы Министерства туризма, физической культуры и спорта Казахской ССР", от 29 ноября 1991 г. N 750 "Об утверждении Положения о Министерстве туризма, физической культуры и спорта Казахской ССР" и других законодательных и нормативных актах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&lt;*&gt;,сертификация &lt;*&gt; туристской деятельности в Республике Казахстан осуществляет Министерство туризма, физической культуры и спорта Республики Казахстан (в дальнейшем - Минтурспорт Республики Казахстан) как орган государственного управления в сфере туризма, физической культуры и спорта, реализующий единую государственную политику в этой области и ответственный за их состояние и перспективное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Лицензирование (выдача лицензии) - разрешение на ведение туристской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Сертификация - выдача документа (сертификата), удостоверяющего качество обслуживания. Исключено постановлением Кабинета Министров Республики Казахстан, N 331 от 5.04.94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по решению специальной комиссии Минтурспорта Республики Казахстан выдается ежегодно юридическому или физическому лицу, осуществляющему туристскую деятельность, независимо от их форм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прибыль юридических и физических лиц, осуществляющих туристскую деятельность без регистрации в Минтурспорте Республики Казахстан и не имеющих лицензии, изымается в бюджет республики. С них также взимается штраф в размере полученной прибыли.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Основные задачи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лицензирования,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и регулирование туристской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качества обслуживания туристов в республике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юридических и физических лиц за обеспечение соответствующих условий по приему, размещению и обслуживанию туристов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контроля за работой юридических и физических лиц, занимающихся туристской деятельностью.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Функции Минтурспорта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вопросах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Минтурспорт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единственным в республике юридическим лицом, наделенным правом выдачи лицензий на ведение туристской деятельности в сфере зарубежного и внутреннего туризма, а также их лишения в случае нарушения или неисполнения владельцами требований, установленных действующим законодательством и настоящим Положением;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Средства, оплаченные за лицензии при условии их лишения, не возвращаются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может делегировать свои права по лицензированию областным, Алма-Атинскому и Ленинскому городским управлениям туризма,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инспектирование и надзор за обслуживание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юридическим и физическим лицам по вопросам выдачи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существующие и вновь вводимые туристские маршруты;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регулирует поток туристов, выезжающих за пределы республики и въезжающих в нее.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Условия получения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Лицензированию подлежат туристская деятельность, осуществляемая юридическими и физическими лицами, а также оказания услуг в сфере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льготном порядке лицензии получают организации, занимающиеся благотворительной деятельностью, перечень которых определяется Минтурспортом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лицензии предоставляется физическим и юридическим лицам, представители которых прошли необходимую подготовку в высших и средних специальных учебных заведениях (факультетах), на курсах туристской переподготовки, различных коммерческих бизнес-семинарах по данному направлению и имеют соответствующие аттестационные документы, а также располагают опытом практической туристской работой не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получившие лицензии на проведение туристской деятельности, обязаны на высоком уровне предоставлять услуги туристам и спортсменам, обеспечивать полую безопасность, а также в обязательном порядке производить их страхование.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V. Порядок обращения за лицензией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Минтурспорт Республики Казахстан юридические и физические лица, оказывающие различные услуги туризма, заполняют соответствующие бланки-заявления на получение лицензии. При этом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(устав)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наличии собственной материально-технической базы для приема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 привлеченной или арендуемой базой;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обоснованные экономические расчеты по объему предлагаемых услуг на предстоящий год работы с указанием фактического объема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договоров и контрактов с зарубежными фирмами о приеме и отправке туристов, в том числе на безвалютной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графики, маршруты и программы туристского обслуживания, приема и отправки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с Управлением гражданской авиации или иными владельцами авиационного пассажирского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с управлением или отделением железной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договора с автохозяйствами на транспортное обслуживание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регистрационной карточки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своего рублевого и валютного счета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юридические и физические лица, заявившие в Минтурспорт Республики Казахстан о намерении получить лицензию на оказание услуг туристам, несут ответственность за достоверность сведений в представленных документах, вплоть до лишения их права заниматься указанным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или договор, заключенный юридическими или физическими лицами с иностранными и другими партнерами, действителен лишь после получения ими лицензии.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VI. Порядок регистрации и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предъявлении в Минтурспорт Республики Казахстан заявления и необходимых документов члены его комиссии по лицензированию или уполномоченные представители областных, Алма-Атинского и Ленинского городских управлений туризма, физической культуры и спорта изучают на месте условия и возможности ведения заявителями туристской деятельности согласно критериям оценки готовности юридических и физических лиц к лицензированию утвержденных Минтурспортом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обследования на местах и представленные документы вносятся и рассматриваются комиссией Минтурспорта Республики Казахстан. На основании принятого решения осуществляется регистрация и выдача лицензий. Заявление на выдачу лицензии рассматривается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выдаче лицензии должно быть мотивированным и направлено заявителю в письменной виде. Оно может быть обжаловано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виды лицензий единого образца устанавливаются Минтурспортом Республики Казахстан. В этих документах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выдающий разрешение на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кому выдано разрешение на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какой территории, в каких зданиях, сооружениях или помещениях разрешена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каким видам и на каких условиях разрешена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лицензий производится только при проведении необходимых финансовых взаиморасчетов юридических и физических лиц с Минтурспортом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ликвидации, реорганизации или смене форм собственности туристского объекта выданная лицензия теряет силу и считается недействительной.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VII. Оплата за лицензию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оплаты за лицензию для всех юридических и физических лиц определяется в 0,8 процента от годового объема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лицензии юридические и физические лица должны перечислить на счет Минтурспорта Республики Казахстан или его подведомственного подразделения, которому делегировано Министерством право выдачи этих документов, не менее 50 процентов от причитающейся к оплате суммы. Окончательные взаиморасчеты за год должны быть произведены до 30 декабря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Минтурспорт Республики Казахстан может снимать в безакцептном порядке сумму причитающегося ему долга со счета юридических лиц, получивших лицензии. Взыскание в претензионно-исковом порядке может быть обжаловано в суд или арбитражный суд.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