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ea544" w14:textId="54ea5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либерализации цен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 января 1992 года N 3 . (Утратило силу - постановлением Правительства РК от 19 марта 2002 г. N 331 ~P020331 )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Сноска. Изменены тарифы на электрическую и тепловую энергию -
постановлением Кабинета Министров Республики Казахстан
от 27 мая 1992 г. N 473.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 от 3 января
1992 г. N 569 "О мерах по либерализации цен" Кабинет Министров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Предприятиям, организациям, другим юридическим лицам,
расположенным на территории Республики Казахстан, независимо от
подчиненности и форм собственности, применять с 6 января 1992 г. на
всю продукцию производственно-технического назначения, товары
народного потребления, работы и услуги, кроме предусмотренных в
приложениях N 1 и 2 к Указу Президента Республики Казахстан от 3
января 1992 г. N 569 "О мерах по либерализации цен", свободные
(рыночные) цены и тарифы, складывающиеся под влиянием спроса и
предложения.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Государственные закупки сельскохозяйственной продукции
производятся по свободным (рыночным) ценам.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Утвердить предельные коэффициенты повышения цен и тарифов на
продукцию производственно-технического назначения, основные
потребительские товары и услуги, имеющие важную социальную
значимость, по которым установлено государственное регулирование цен
и тарифов, согласно приложениям N 1 и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Сноска. В частичное изменение пункта 2 и приложения N 2
установлены свободные розничные цены на все виды лекарственных
средств и изделий медицинского назначения, кроме импортных, с 16
ноября 1992 г. - постановлением Кабинета Министров Республики
Казахстан от 4 ноября 1992 г. N 939.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Госэкономкомитету, Министерству финансов Республики Казахстан
по согласованию с заинтересованными министерствами и ведомствами
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предусмотреть в необходимых случаях в пределах утвержденных
бюджетов дотации на молоко, кефир, творог обезжиренный, основные
виды детского питания, включая пищевые концентраты, лекарственные
средства, изделия медицинского назначения, услуги транспорта и
некоторые другие социально значимые товары и услуги, на которые
применяются государственные регулируемые цены и тарифы, а также
определить порядок дотирования из бюджетов этих товаров и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определить порядок установления цен и тарифов на продукцию и
услуги производственно-технического назначения и товары народного
потребления, предусмотренные в приложениях N 1 и 2 к настоящему
постановлению.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Госэкономкомитету Республики Казахстан и Министерству
финансов Республики Казахстан представить Кабинету Министров
Республики Казахстан на утверждение: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по согласованию с Министерством промышленности Республики
Казахстан и корпорацией "Казахстаннефтегаз", концерном
"Казахгазпром" - тарифы по трубопроводному транспорту и порядок их
применения;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совместно с Министерством лесного хозяйства Республики
Казахстан - таксы на древесину, отпускаемую на корню.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Госэкономкомитету и Министерству финансов Республики
Казахстан по мере необходимости вносить в Кабинет Министров
Республики Казахстан предложения по изменению номенклатуры и уровня
цен и тарифов на продукцию производственно-технического назначения,
услуги транспорта, потребительские товары и услуги, реализуемые по
государственным регулируемым ценам и тарифам, а также доли
продукции, отпускаемой на свободную реализацию.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В целях обеспечения нормальных хозрасчетных условий для
базовых отраслей промышленности и транспорта: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Министерству промышленности, Министерству энергетики и
электрификации и Министерству транспорта Республики Казахстан по
согласованию с Госэкономкомитетом и Министерством финансов
республики образовать по базовым отраслям промышленности и
транспорта внебюджетные фонды финансового регулирования в пределах
их финансовых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Министерствам и ведомствам Республики Казахстан по согласованию
с Госэкономкомитетом и Министерством финансов Республики Казахстан
установить порядок образования и использования в указанных отраслях
средств этих внебюджетных фондов.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Госэкономкомитету и Министерству финансов Республики Казахстан в
недельный срок внести в Кабинет Министров Республики Казахстан
предложения о внесении изменений в действующее законодательство в
связи с образованием внебюджетных фондов.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Сохранить на I квартал 1992 г. действующие размеры торговых
скидок на товары народного потребления, предусмотренные в приложении
N 2 к настоящему постановлению, кроме хлеба.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  Госэкономкомитету Республики Казахстан и Министерству финансов
Республики Казахстан по согласованию с Министерством торговли
Республики Казахстан и Казпотребсоюзом: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установить размер торговой скидки на виды хлеба, по которым
применяются государственные регулируемые розничные цены;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по результатам работы торговых предприятий республики за I
квартал 1992 г. уточнить размеры торговых скидок на товары народного
потребления, реализуемые по регулируемым ценам.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Госэкономкомитету и Министерству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Казахстан: по согласованию с заинтересованными министерствами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ведомствами республики
и совместно с Государственным комитетом по поддержке новых
экономических структур и ограничению монополистической деятельности
и Государственным комитетом по статистике и анализу разработать и
ввести в действие в 1992 году положение о механизме регулирования
цен на продукцию предприятий-монополистов;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утвердить и ввести в действие временное положение о порядке
применения свободных (рыночных) цен на продукцию
производственно-технического назначения, товары народного
потребления и услуги.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Министерству торговли Республики Казахстан совместно с
Госэкономкомитетом, Минтруда, Минсобесом, Госкомстатом и
Нацгосбанком Республики Казахстан внести предложение о
безотлагательной организации торговли товарами минимальной
потребительской корзины с использованием республиканских
многоразовых платежных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Утратил силу - постановлением Кабинета Министров Республики
Казахстан от 19 октября 1994 г. N 1171.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II. Рекомендовать облисполкомам, Алма-Атинскому и Ленинскому
горисполкомам в случае необходимости регулировать в меру изыскания
средств: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наценки на продукцию предприятий общественного питания(школьных,
студенческих, рабочих столовых и других);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тарифы на важнейшие виды коммунальных, бытовых и других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Госэкономкомитету Республики Казахстан, облисполкомам,
Алма-Атинскому и Ленинскому горисполкомам обеспечить доведение
до заинтересованных министерств, ведомств и организаций
инструктивных материалов, связанных с введением нового порядка
ценообразования.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Обязать Государственный комитет Республики Казахстан по
ценовой и антимонопольной политике усилить контроль за соблюдением
государственной дисциплины цен на товары народного потребления,
продукцию производственно-технического назначения и услуги.-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Установить, что в случае нарушения предприятиями и
организациями, независимо от форм собственности, порядка применения
свободных (рыночных), а также государственных регулируемых цен и
тарифов на продукцию производственно-технического назначения, товары
народного потребления и услуги излишне полученная прибыль
перечисляется (изымается) в доход бюджета. В таком же размере с
предприятия или организации дополнительно взыскивается штраф.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Главной государственной налоговой инспекции Республики Казахстан
разработать совместно с Министерством финансов Республики Казахстан
разработать совместно с Министерством финансов Республики Казахстан,
Национальным государственным банком Республики Казахстан и
представить Кабинету Министров Республики Казахстан на утверждение
порядок применения экономических санкций за нарушение
государственной дисциплины цен с учетом антимонопольного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законодательства.
     Сноска. Абзац первый пункта 13 - в редакции постановления
Кабинета Министров Республики Казахстан от 19 октября 1994 г. N
1171.
     14. Утратил силу - постановлением от 19 октября 1994 г. N 1171.
Премьер-министр
Республики Казахстан
                                         Приложение N 1
                                 к постановлению Кабинета Министров
                                      Республики Казахстан
                                   от 3 января 1992 г. N 3
                           Предельные размеры
                 повышения государственных цен и тарифов
           на продукцию и услуги производственно-технического
             назначения, устанавливаемые Кабинетом Министров
                        Республики Казахстан 
&lt;*&gt;
    Сноска. Приложения N 1 и 2 частично изменены постановлениями
Кабинета Министров Республики Казахстан от 20 марта 1992 г. N 266 и
от 22 апреля 1992 г. N 371, от 20 мая 1992 г. N 446.
                            [ТАБЛИЦА]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Приложение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к постановлению Кабинета Министров
                                       Республики Казахстан
                                    от 3 января 1992 г. N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Предельные размеры повышения цен и тарифов на основные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потребительские товары (услуги), реализуемые населению 
&lt;*&gt;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Сноска. В перечень внесены изменения постановлениями Кабинета
Министров Республики Казахстан от 12 января 1992 г. N 25, от 19 мая
1992 г. N 445, от 28 мая 1992 г. N 478, от 2 июля 1992 г. N 573.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[ТАБЛИЦА]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