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544b" w14:textId="7345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 бывшим участникам подпольно-партизанской борьбы на территории стран Европы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декабря 1991 г. N 791. Утратило силу - постановлением Правительства РК от 9 февраля 2005 г. N 124 (P050124).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улучшения материально-бытовых условий бывших участников подпольно-партизанской борьбы - граждан Республики Казахстан, принимавших участие в антифашистском движении в годы второй мировой войны на территории стран Европы.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Распространить на граждан Республики Казахстан, принимавших активное участие в боевых действиях против немецко-фашистских захватчиков в годы второй мировой войны на территории стран Европы в составе партизанских отрядов, подпольных групп и других антифашистских формирований европейского сопротивления, льготы, установленные законодательством для участников Великой Отечественной войны из числа военнослужащих, проходивших службу в составе действующей армии, и партизан.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Поручить Государственному комитету обороны Республики Казахстан совместно с Министерством труда Республики Казахстан и Министерством социального обеспечения Республики Казахстан в месячный срок определить порядок предоставления льгот лицам, указанным в пункте 1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