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c56e" w14:textId="f99c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pеспубликанского внешнеэкономического объединения "Казахстанимпэкс" пpи Министеpстве внешнеэкономических связей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25 ноябpя 1991 г. N 714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развития внешнеэкономиченских связей и
удовлетворения всевозрастающих потребностей министерств, ведомств,
объединений, предприятий и организаций республики в квалифицированных
информационных, консультационных и посреднических услугах по
экспортно-импортным операциям и в соответствии с Указом Президента
Казахской ССР от 31 августа 1991 г. N 411 "Об обеспечении 
самостоятельности внешнеэкономической деятельности Казахской ССР" 
Кабинет Министров Казахской ССР п о с т а н о в л я е 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Положительно отнестись к решению Министерства 
внешнеэкономических связей Казахской ССР о создании Республиканского 
внешнеэкономического объединения "Казахстанимпэкс" ( в
дальнейшем - Объединение ) на базе Управления Уполномоченного
Министерства внешних экономических связей СССР.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Одобрить Устав объединения "Казахстанимпэкс".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Казахской ССР по 
материально-техническому снабжению, Министерству связи Казахской ССР, 
Министерству торговли Казахской ССР изыскать возможность выделения 
объединению "Казахстанимпэк" по его заявкам оргтехники, средств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Министерствам и ведомствам республики, облисполкомам, 
Алма-Атинскому горисполкому оказывать всестороннюю помощь при 
создании и практической деятельности Республиканского 
внешнеэкономического объединения "Казахстанимпэк".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