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1c32" w14:textId="6421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совеpшенствовании оплаты тpуда pаботников госудаpственной службы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12 ноябpя 1991 г. N 689. Утратило силу - постановлением Правительства РК от 6 июля 2005 г. N 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работы государственной службы занятости и привлечения высококвалифицированных специалистов, способных обеспечить выполнение стоящих перед этой службой задач по проведению единой государственной политики занятости и обеспечению социальной защиты временно незанятого населения, Кабинет Министров Казахской ССР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должностные оклады работников Главного управления занятости, Исполнительной дирекции Государственного фонда содействия занятости, городских, районных в городах и сельских центров занятости согласно таблицам 1-4.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оклады работников областных и Алма-Атинского городского управлений занятости установить в размерах, предусмотренных таблицей 6 к постановлению Кабинета Министров Казахской ССР от 31 июля 1991 г. N 460 " О совершенствовании оплаты труда работников аппарата органов государственного управления Казахской ССР 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руководителям государственной службы занятости в пределах установленных фондов оплаты труда устанавливать работникам соответствующих аппаратов надбавки за высокую квалификацию и за выполнение особо важной работы в размере до 30 процентов должностного оклада. В связи с этим отменить все применяемые ранее виды надбавок и доплат.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Сохранить существующий порядок премирования и оказания материальной помощи руководителям и другим работникам государственной службы занятости.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при определении фонда оплаты труда в него включаются фонд заработной платы по должностным окладам, а также средства на премирование и оказание материальной помощи в размере 3-месячного должностного оклада.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Условия оплаты труда, предусмотренные настоящим постановлением, вводятся с 1 октября 1991 г. за счет средств Государственного фонда содействия занятости.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Таблицы 1 - 4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12 ноября 1991 г. N 689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