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8558" w14:textId="4e88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пpоведения казахстанской книжной лотеpеи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10 ноябpя 1991 г. N 681.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 Условия проведения казахстанской книжной лотереи.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Поручить Управлению Алма-Атинской железной дороги и Казахскому управлению гражданской авиации принимать к отправке грузы с материалами для изготовления билетов казахстанской книжной лотереи и комплектующих деталей в РСФСР и Республике Украина.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Признать утратившим силу постановление Совета Министров Казахской ССР от 17 августа 1989 г. N 252 "Об условиях проведения казахстанской книжной лотереи".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постановлением Кабинета Министров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Казахской ССР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10 ноября 1991 г. N 681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УСЛОВИЯ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проведения казахстанской книжной лотереи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Казахстанская книжная лотерея проводится Министерством печати и массовой информации Казахской ССР в целях пропаганды и широкого распространения среди населения книжной и другой печатной продукции, имеющейся в книжных магазинах и киосках системы Министерства печати и массовой информации Казахской ССР и Казпотребсоюза, при строгом соблюдении принципа добровольности, на основе широкой разъяснительной работы среди населения и правильной организации продажи билетов.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Книжная лотерея подразделяется на ежегодный основной выпуск и специальный выпуск, который может проводиться в ознаменование выдающихся событий и памятных дат в истории Союза ССР и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Стоимость одного билета как основного, так и специального выпуска - 50 копеек.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Объемы основного и специального выпусков книжной лотереи на каждый год определяются Министерством печати и массовой информации Казахской ССР, исходя из спроса населения и возможностей полиграфпредприятий, изготавливающих лотерейные билеты.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Розыгрыш тиража книжной лотереи не проводится. На каждом билете отпечатана типографским способом сумма выигрыша или указано, что данный билет без выигрыша.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Комплектование билетов производится в порядке, установленном для денежных выигрышей, непосредственно на полиграфпредприятии, изготавливающем лотерейные билеты.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На каждые 200 билетов основного и специального выпусков устанавливаются следующие количество и размеры выигрышей: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А. Основной выпуск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выигрыша !  Количество выигрышных  ! Сумма выигрышей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!  билетов (штук)         !  (в рублях)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рубля                   10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рубль                   50                      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выигрышей           60    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Б. Специальный выпуск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выигрыша !  Количество выигрышных  ! Сумма выигрышей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!  билетов (штук)         !   (в рублях)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Стоимость одного  в зависимости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экземпляра        стоимости одного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книги-выигрыша    экземпляра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книги-выигрыша                 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Министерство печати и массовой информации Казахской ССР по согласованию с Министерством финансов Казахской ССР может вносить изменения в стоимость и количество выигрышей в пределах установленной суммы выигрыша.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Средства, полученные от продажи билетов книжной лотереи, направляются: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80 процентов - на выигрыши;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3 процента - на вознаграждение продавцам, осуществляющим реализацию билетов книжной лотереи;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1,5 процента - в распоряжение книготоргующих организаций, самостоятельно на правах агентов распространяющих билеты казахстанской книжной лотереи, на покрытие расходов, связанных с их реализацией, включая ежемесячную долату лицам, ведущим бухгалтерский учет и отчетность по книжной лотерее и прием отоваренных билетов, работникам баз (складов), осуществляющим прием, хранение и выдачу билетов, а также при необходимости доплату другим работникам;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1 процент - на премирование по итогам реализации тиража лиц, активно участвовавших в организации и проведении книжной лотереи, а также оказывающих содействие в изыскании и поставке материально-технических ресурсов, обеспечивающих выпуск тиража лотерейных билетов;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д) 14,5 процента - на организацию, проведение и материально-техническое обеспечение книжных выставок и книжных лотерей, содержание Дирекции выставок и постоянно действующей казахстанской книжной лотереи и уплату налогов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Средства, образовавшиеся в результате невостребования в установленные сроки выигрышей по билетам книжной лотереи, направляются Дирекцией выставок и постоянно действующей казахстанской книжной лотереи в доход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Выигрыши по билетам казахстанской книжной лотереи выдаются по желанию владельца билета в книжных магазинах и киосках книгами, другими товарами из наличного ассортимента без права замены выигрыша полностью или частично деньгами или другими билетами лотереи.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Если стоимость печатных изданий или других товаров, выбранных владельцем выигрышного билета, превышает сумму выигрыша, доплата производится наличными деньгами, в том числе суммой выигрышей по другим билетам книжной лотереи, имеющимся у покупателя.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Билеты казахстанской книжной лотереи продаются только на территории Казахской ССР и могут быть предъявлены для получения выигрыша в любой книжный магазин или киоск, где продаются билеты книжной лотереи, в течение указанного на билете срока, после чего считаются недействительными.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Билеты казахстанской книжной лотереи, выпущенные в 1991 году, до принятия настоящего постановления, реализуются по цене, указанной на билетах.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