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f49f" w14:textId="c29f4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выводе Казахского госудаpственно-коопеpативного объединения пищевой пpомышленности из состава Министеpства сельского хозяйства и пpодовольствия Казахской 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5 ноябpя 1991 года N 677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повышения эффективности управления предприятиями
пищевой промышленности республики, сокращения его звенности,
ускорения темпов развития материально-технической базы отрасли в
условиях перехода на рыночные отношения Кабинет Министров Казахской
ССР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Вывести Казахское государственно-кооперативное объединение 
пищевой промышленности из состава Министерства сельского хозяйства и 
продовольствия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Установить, что Казахское государственно-кооперативное объединение
пищевой промышленности (Казпищепром) является самостоятельным 
производственно-хозяйственным комплексом, осуществляющим свою деятельность
на принципах хозяйственного расчета, самофинансирования и самоуправления,
действует на основе законодательства Казахской ССР, своего Положения
и содержится за счет отчислений от прибыли предприятий, остающейся в 
их распоряжении.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Государственно-кооперативное объединение "Казпищепром" входит
в состав агропромышленного комплекса республики. В народнохозяйственном плане
его деятельность предусматривается отдельной строкой.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Входящие в состав объединения предприятия и организации сохраняют
свою самостоятельность, права юридических лиц и действуют в соответствии
с законодательством. Взаимоотношения между ними определяются Положением
об объединении, заключенными договорами и строятся с учетом развития
разнообразных форм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Государственно-кооперативное объединение "Казпищепром" обеспечивает: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наращивание мощностей и увеличение производства высококачественной
пищевой продукции, расширение ее ассортимента;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самостоятельную разработку планов своей деятельности на основе 
государственных заказов, лимитов, контрактов, хозяйственных договоров,
поставку продукции как по выданным нарядам, так и по заявкам торговли;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может с согласия входящих в его состав предприятий и организаций
централизовать финансовые и другие ресурсы для выполнения задач в порядке
и на условиях, определенных Положением об объединении.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Сохранить за государственно-кооперативным объединением "Казпищепром"
действующие структуры и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Управление со стороны объединения осуществляется на демократической
основе с широким участием трудовых коллективов, в него на основе общности
экономических интересов могут добровольно входить другие предприятия и
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Высшим органом управления объединением является Совет, избранный
собранием представителей трудовых коллективов, который решает важнейшие
задачи экономического, научно-технического и социального развития пищевой
промышленности республики, намечает и на практике осуществляет меры по
повышению эффективности работы каждого предприятия и отрасли в целом.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Совет объединения избирает правление как исполнительный орган,
определяет численность рабочего аппарата и средства на его содержание.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сельского хозяйства и продовольствия Казахской ССР
и государственно-кооперативному объединению "Казпищепром" произвести
в соответствии с возложенными на них функциями и задачами прием-передачу
основных средств производства, лимитов государственных капитальных вложений
и материально-технических ресурсов по состоянию на 1 октября 1991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Государственно-кооперативному объединению "Казпищепром" подготовить
совместно с Министерством юстиции Казахской ССР и другими заинтересованными
министерствами и ведомствами и в месячный срок внести в Кабинет Министров
Казахской ССР проект Положения о государственном кооперативном объединении.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Распространить на председателя правления государственного
кооперативного объединения "Казпищепром", его заместителей условия
материально-бытового и медицинского обслуживания, установленные для
соответствующих работников министерств и ведомств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  Казахской ССР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