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ffa9" w14:textId="c57f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поpядке квотиpования пpиема на pаботу лиц, нуждающихся в социальной защите и испытывающих затpуднения в тpудоустpойстве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4 ноябpя 1991 года N 664. Утратило силу - постановлением Правительства РК от 25 июня 1999 г. N 855 ~P990855.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установления единых для всех предприятий, учреждений и организаций, независимо от форм собственности и хозяйствования, условий при квотировании рабочих мест для лиц, нуждающихся в социальной защите, Кабинет Министров Казахской ССР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Положение о порядке квотирования приема на работу лиц, нуждающихся в социальной защите и испытывающих затруднения в трудоустройстве.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Возложить на исполкомы областных и Алма-Атинского городского Советов народных депутатов организацию работы по квотированию приема на работу лиц, нуждающихся в социальной защите.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Министерству труда Казахской ССР осуществлять координацию и совершенствование работы по квотированию рабочих мест.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Казахской ССР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1991 г. N 664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 О Л О Ж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о порядке квотирования приема на работу лиц, нуждающихся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социальной защите и испытывающих затруднения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трудоустройстве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Распространено на беженцев, переселенцев и членов их семей трудоспособного возраста - постановлением от 15 декабря 1992 г. N 1055.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Положение в соответствии с Законами Казахской ССР "О занятости населения", "О местном самоуправлении и местных Советах народных депутатов Казахской ССР", "О социальной защищенности инвалидов в Казахской ССР", "О предприятиях в Казахской ССР" и "О налогах с предприятий, объединений и организаций" закрепляет гарантии занятости лиц, требующих особой социальной поддержки, и определяет порядок квотирования рабочих мест для указанной категории граждан.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I. Общие положения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Государственная служба занятости Казахской ССР содействует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занятости лиц, нуждающихся в социальной защите и испытывающих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затруднения в трудоустройстве,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молодежи, окончившей общеобразовательные школы,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профессионально-технические учебные заведения, а также других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моложе 20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одиноких и многодетных родителей, имеющих несовершеннолетних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детей, детей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лиц, имеющих на иждивении двух и более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 предпенсионного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воинов-интернационалистов;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лиц, длительное время не имеющих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лиц, освобожденных из учреждений, исполняющих наказание, или осуществляющих принудительное лечение по решению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вынужденных мигрантов;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военнослужащих, уволенных со службы без права на пенсию, за исключением случаев увольнения за совершение противоправных действий.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Отнесение граждан к группе лиц, требующих социальной защите и испытывающих затруднения в трудоустройстве, определяется в соответствии с Законом Казахской ССР "О занятости населения".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Для трудоустройства лиц, нуждающихся в социальной защите, исполкомы местных Советов народных депутатов разрабатывают региональные программы занятости, предусматривающие квотирование рабочих мест.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Квота - это доля (часть) рабочих мест, которые предприятия, учреждения, организации и другие работодатели*, независимо от форм собственности и хозяйствования, предоставляют для трудоустройства лиц, нуждающихся в социальной защите.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Количество таких рабочих мест предприятиям устанавливается местными Советами народных депутатов в соответствии с Законами Казахской ССР "О занятости населения" и "О социальной защищенности инвалидов в Казахской ССР". При этом в счет общей квоты допускается организация работы на условиях неполного рабочего дня (недели).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В дальнейшем "предприятия".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II. Условия и порядок квотирования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Перечень предприятий, на которых квотируются рабочие места для лиц, нуждающихся в социальной защите, определяется ежегодно местными службами занятости индивидуально на каждой территории (район, город).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определении квоты следует исходить прежде всего из общей численности, половозрастного состава, профессий и квалификационного уровня лиц, нуждающихся в социальной защите. Также должны быть учтены вид деятельности, режим, характер и социально-бытовые условия труда на предприятиях, наличие в них вакансий, их финансовые возможности по созданию дополнительных рабочих мест, численность работающих, намечаемая работодателями на предстоящий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Исполкомы местных Советов народных депутатов при установлении квоты рабочих мест согласовывают с администрацией и профсоюзным комитетом предприятия резерв мест в ведомственных общежитиях для лиц, освобожденных из мест лишения свободы.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 введении территориальной квоты предприятия должны быть поставлены в известность не менее чем за месяц до начала очередного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Исполкомы местных Советов народных депутатов устанавливают на подведомственной территории порядок приема на работу лиц, нуждающихся в социальной защите, через службу занятости.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Инспекция государственной службы занятости ведет контроль заполняемости рабочих мест, выделенных в счет квоты, и своевременно принимает меры по трудоустройству граждан, нуждающихся в социальной защите и испытывающих затруднения в трудоустройстве, на освободившиеся места, вносит соответствующие предложения исполкомам городских и районных Советов народных депутатов для принятия дополнительных мер по улучшению этой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Исполкомы местных Советов народных депутатов в своих решениях по установлению квоты определяют льготы, предоставляемые предприятиям при создании рабочих мест для лиц, нуждающихся в социальной защите (дотации из местных бюджетов, льготы по платежам в бюджет, кредитованию, освобождению от платы за трудовые ресурсы по рабочим местам, определенным квотой).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Законом Казахской ССР "О занятости населения" затраты работодателей на создание дополнительных рабочих мест для инвалидов сверх установленного минимума, а также на подготовку и переподготовку лиц указанной категории могут компенсироваться за счет средств местных Советов народных депутатов, а также средств Государственного фонда содействия занятости, установления льгот при налогообложении прибыли и другими средствами.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исчисления облагаемой прибыли и виды льгот для предприятий устанавливаются на основании Закона Казахской ССР "О налогах, с предприятий, объединений и организаций".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Исполкомы местных Советов народных депутатов способствуют созданию дополнительных рабочих мест также путем выделения нежилых помещений, оказания помощи в материально-техническом снабжении вновь создаваемым цехам, участкам надомного труда, кооперативам, хозяйственным товариществам, молодежным цехам, ассоциациям, арендным и прочим коллективам.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Государственная служба занятости направляет часть средств из Государственого фонда содействия занятости на создание рабочих мест для лиц, нуждающихся в социальной защите и испытывающих затруднения в трудоустройстве.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Размеры отчисляемых средств на эти цели определяются в республиканских и региональных программах занятости.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III. Права, обязанности и ответственность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работодателей при квотировании рабочих мест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Предприятия, независимо от форм собственности и хозяйствования, в соответствии с доведенной исполнительными комитетами местных Советов народных депутатов квотой обязаны принять на работу лиц, нуждающихся в социальной защите и помощи в трудоустройстве.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лицами, принимаемыми на работу в счет установленной квоты, могут заключаться срочные трудовые договоры (сроком до 6 месяцев), которые по желанию сторон в дальнейшем могут продлеваться.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коллективных договорах, принимаемых на предприятиях, рекомендуется предусматривать мероприятия по созданию рабочих мест в счет квоты, установленной для лиц, нуждающихся в социальной защите. Условия охраны труда на этих рабочих местах и решение социальных вопросов трудоустроенных граждан данной категории должны осуществляться в соответствии с нормами действующего законодательства.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осуществлении мероприятий по ликвидации, сокращению численности или штата работников предприятия количество квотируемых рабочих мест до завершения текущего года может быть сокращено только с согласия местных Советов народных депутатов.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Предприятия, учреждения и организации обязаны создавать в установленном местными Советами народных депутатов размере специализированные рабочие места для инвалидов. В случае невыполнения данного требования с предприятий взимается штраф в соответствии с Законом Казахской ССР "О занятости населения".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Предприятия в случае непредоставления рабочих мест непосредственно у себя лицам, нуждающимся в социальной защите и испытывающим затруднения в трудоустройстве, могут их арендовать, покупать или создавать их совместно с предприятиями, использующими труд пенсионеров по возрасту, инвалидов, предприятиями местной промышленности, бытового обслуживания населения и другими предприятиями, использующими надомный труд.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Статистическая отчетность о наличии рабочих мест, установленных исполкомами местных Советов народных депутатов в счет квоты для лиц, нуждающихся в социальной защите, представляется предприятиями в государственную службу занятости в порядке, устанавливаемом Государственным комитетом Казахской ССР по статистике и анализу.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