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18ee" w14:textId="042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Положения о Казахском pеспубликанском объединении по матеpиально-техническому обеспечению агpопpомышленного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25 октябpя 1991 г. N 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Казахской ССР п о с т а н о в л я е т :
     Утвердить прилагаемое Положение о Казахском республиканском
объединении по материально-техническому обеспечению агропромышленного
комплекса (Казагропромтехнике).
     Премьер-министр
      Казахской ССР
                                       Утвержден
                          постановлением Кабинета Министров
                                    Казахской ССР
                              от 25 октября 1991 г. N 636
                     Положение
           о Казахском республиканском объединении по
             материально-техническому обеспечению
                 агропромышленного комплекса
                     Общие положения
     1. Казахское республиканское объединение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материально-техническому обеспечению агропромышленного комплекса
"Казагропромтехника"*, образованное в соответствии с постановлением
Кабинета Министров Казахской ССР от 29 марта 1991 г. N 209, является
республиканским хозрасчетным снабженческо-производственным комплексом,
в состав которого входят областные, районные (межрайонные) объединения,
предприятия и организации**, добровольно объединившиеся на основе
общности экономических интересов, целей и задач, делегирования и
централизации функций научно-технического и производственного развития,
инвестиционной, финансовой, внешнеэкономической и иной деятельности,
направленной на обеспечение материального и производственно-технического
обслуживания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Сноска 1. В дальнейшем по тексту - Республиканское объединение
"Казагропромтехника".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Сноска 2. В дальнейшем по тексту -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Объединение входит в систему агропромышленного комплекса Казахской
ССР, строит свои взаимоотношения с министерствами и ведомствами
республики на договорной основе и в своей деятельности подчиняется
Кабинету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Республиканское объединение "Казагропромтехника" обладает правами
юридического лица, имеет самостоятельный баланс, действует в
соответствии с законодательством Казахской ССР, заключенными республикой
межправительственными соглашениями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планах экономического и социального развития деятельность
объединения предусматривается отдельной строкой.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Предприятия, входящие в состав объединения, сохраняют полную
хозяйственную и юридическую самостоятельность, действуют на принципах
хозрасчета, самофинансирования и самоуправления в соответствии с
действующим законодательством, на них распространяется статус
сельскохозяйственных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Взаимоотношения между предприятиями, входящими в состав объединения,
между ними и объединением определяются настоящим Положением и
заключенными договорами при строгом соблюдении прав каждого предприятия,
предусмотренных действующим законодательством, с учетом различных форм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Республиканское объединение "Казагропромтехника" имеет печать
с изображением Государственного герба Казахской ССР и со своим
наименованием на 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Местонахождение Республиканского объединения 
"Казагропромтехника" - г. Алма-Ата, пр. Ленина, 38.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Задачи деятельности объединения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Республиканского объединения
"Казагропромтехника"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развития комплексной механизации и электрификации
сельскохозяйственного производства и сервисного обслуживания;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потребности колхозов, совхозов, ремонтных предприятий,
станций техобслуживания, передвижных механизированных колонн,
предприятий перерабатывающих отраслей, арендных коллективов предприятий
агропромышленного комплекса, крестьянских и кооперативных хозяйств,
малых предприятий, предприятий и организаций, министерств, ведомств,
концернов, объединений, входящих в состав агропромышленного комплекса,
всеми видами материально-технических средств и сырьевыми ресурсами, а
также обеспечение всех отраслей народного хозяйства
сельскохозяйственными машинами, оборудованием для животноводства и
переработки сельскохозяйственной продукции и запасными частями к ним,
запасными частями к автотракторной технике, резинотехническими
изделиями, поставляемыми в качестве запасных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комплектации строящихся и рекоструируемых
производственных объектов агропромышленного комплекса оборудованием,
арматурой, приборами, средствами автоматики и связи, кабельными и
другими изделиями 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высокой технической готовности машинно-тракторного
парка, животноводческого, энергитического и другого оборудования
колхозов, совхозов, арендных коллективов, крестьянских и кооперативных
хозяйств;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производственного обслуживания колхозов, совхозов,
арендных коллективов, крестьянских и кооперативных хозяйств, обеспечение
работ по ремонту и обслуживанию сельскохозяйственной техники,
комплектации, монтажу и наладке животноводческого и другого оборудования,
а также других работ, способствующих достижению высоких конечных
результатов сельскохозяйственного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автотранспортных услуг колхозам, совхозам, арендным
коллективам, крестьянским, кооперативным хозяйствам и другим
предприятиям и организациям 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рационального и эффективного использования основных
фондов, трудовых, топливно-энергетических, материальных, финансовых и
других ресурсов, капитальных вложений, снижения стоимости и сокращения
сроков строительства, своевременного ввода в действие основных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и укрепление договорных отношений с предприятиями -
поставщиками и обслуживающими хозяйствами, а также широкое внедрение
хозяйственного расчета во входящих в Республиканское объединение
"Казагропромтехника" предприятиях, учреждениях и организациях, усиление
их ответственности за конечные результаты сельскохозяйственного
производства и за наиболее экономичную организацию снабжения и
обслуживания колхозов, совхозов, арендных коллективов, крестьянских
и кооперативных хозяйств, других предприятий и организаций
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освоению в агропромышленном комплексе республики
достижений научно-технического прогресса, новой техники и передовых
технологий, автоматизированных систем управления, развитию новых
элементов рыночной инфраструктуры и проведению единой технической
политики в материально-техническом обеспечении и производственном
обслуживании;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мероприятий по созданию безопасных условий труда,
правильности применения правил, норм и типовых инструкций по охране
труда, внедрению новых средств и методов предупреждения возникновения
аварий, пожаров и несчастных случаев на производстве; организация
профилактической работы по предупреждению дорожно-транспортных
происшествий на подведомственном транспорте.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Функции объединения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Республиканское объединение "Казагропромтехника" в соответствии
с возложенными на него задачами в области снабжения
агропромышленного комплекса материально-техническими средствами: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совместно с Министерством сельского хозяйства и
продовольствия Казахской ССР, другими министерствами, концернами и
ведомствами системы агропромышленного комплекса республики перспективную
и текущую потребность агропромышленного комплекса в технике и других
материально-технических средствах для сельскохозяйственного производства,
строительства и других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перспективную и текущую потребность народного хозяйства
на ремонтно-эксплуатационные нужды (кроме спецпотребителей, поставок на
экспорт, в рыночной фонд, для комплектования и поставок по кооперации)
в запасных частях к автомобилям, тракторам, сельскохозяйственным,
животноводческим и другим машинам, снабжение которыми осуществляют
предприятия и организации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выявление потребности колхозов, совхозов, арендных
коллективов, крестьянских хозяйств, других предприятий и организаций
агропромышленного комплекса в материально-технических средствах,
обеспечения которыми осуществляется через предприятия и организации
объединения, а также оказание хозяйствам помощи в составлении заявок и
проведении расчетов потребности в материально-технических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обобщает заявки областных объединений по материально-техническому
обеспечению агропромышленного комплекса на материально-технические
средства и с участием Министерства сельского хозяйства и продовольствия
Казахской ССР, других министерств, концернов и ведомств на основе
заявок-расчетов формирует заявку-расчет по республике в централизованно
установленном порядке представление и защиту их в соответствующих
снабженческо-сбытовых органах материально-технического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предложения по распределению централизованно
выделяемых ресурсов по министерствам, концернам и ведомствам
агропромышленного комплекса с учетом заключенных договоров контрактации
сельскохозяйственной продукции и заявок, и соответствующим утверждением
их на Координационном совете системы агропромышленного комплекса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своевременным распределением
министерствами, концернами и ведомствами агропромышленного комплекса
выделенных им материальных ресурсов и заключением непосредственно, или
через предприятия и организации объединения, хозяйственных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поставку на условиях франко-хозяйство потребителя колхозам,
совхозам, арендным коллективам, крестьянским хозяйствам, другим
предприятиям и организациям агропромышленного комплекса в соответствии
с выделенными фондами и заключенными договорами автомобилей, тракторов,
сельскохозяйственных и мелиоративных машин, животноводческого и другого
оборудования, запасных частей, твердого топлива, а также других
материально-технических средств, сырья и продукции
производственно-технического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снабжение государственных, кооперативных и иных общественных
предприятий и организаций (кроме спецпотребителей, поставок на экспорт,
в рыночный фонд, для комплектования и поставок по кооперации) запасными
частями, узлами, агрегатами, деталями из резины, автотракторным стеклом
и принадлежностями к автомобилям, тракторам и сельскохозяйственным
машинам для ремонтно-эксплуатационных нужд (за исключением продажи
промышленным и другим несельскохозяйственным предприятиям шин и камер,
подшипников качения, аккумуляторов, автотракторного электропровода,
клиновых ремней, ролико-втулочных и промышленных цепей и автоламп),
а также ремонтно-технологическим оборудованием для ремонта тракторов и
другой сельскохозяйственной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комплектование строящихся и реконструируемых производственных
объектов агропромышленного комплекса республики, а также жилых домов,
объектов культурно-бытового назначения и коммунального хозяйства,
связанных с этим строительством (реконструкцией) оборудованием,
арматурой, приборами, средствами автоматизации и связи, кабельными и
другими изделиями и материалами, поставка которых возложена на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внешнеэкономическую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качеством изготавливаемых для сельского
хозяйства тракторов, автомобилей, сельскохозяйственных машин, оборудования
для животноводства и кормопроизводства и запасных частей к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проведение на договорной основе работ по доставке,
регулировке, техническому обслуживанию и обкатке новых машин по
реализации потребителям, а также организует прокат техники и
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изыскивает дополнительные материальные ресурсы для более полного
удовлетворения потребности в них колхозов, совхозов, арендных
коллективов, крестьянских хозяйств, других предприятий и организаций
агропромышленного комплекса и, в частности, выявляет излишние, не
используемые хозяйствами тракторы, сельскохозяйственные и другие машины
и организует их реализацию;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 установленном порядке вопросы по определению оптовых и
договорных цен на продукцию, выпускаемую государственными предприятиями,
объединениямии, тарифов (наценок) на складскую реализацию продукции и
обеспечивает контроль за их применением;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проведение ярмарок, комиссионную и другие прогрессивные
формы продажи техники, запасных частей, других товаров
производственно-технического назначения через сеть магазинов с правом
реализации продукции предприятиям и организациям различных форм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и вносит предложения в соответствующие
органы по регулированию поставок сельскохозяйственной продукции в
зависимости от выполнения встречных поставок материально-технических
ресурсов и сырья для агропромышленного комплекса в соответствии с
заключенными межправительственными соглашениями;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Для выполнения задач по ускорению научно-технического прогресса
в сельском хозяйстве Республиканское объединение "Казагропромтехника":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научно-техническую информацию и рекламу, проведение
пропаганды передового опыта в области механизации и электрификации
сельского хозяйства, его производственно-технического обслуживания
путем устройства выставок, показа машин в работе, издания массовым
тиражом проспектов, каталогов, плакатов, рекомендаций, выпуска
научно-технических фильмов, использования средств массовой информации,
проведения семинаров инженерно-технических работников и механизаторов
колхозов и совхозов, фермеров по изучению новых машин и оборудования,
применяемых в сельском хозяйстве, организации их технического
обслуживания и ремонта;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и осуществлении мероприятий по комплексной
механизации и электрификации производственных процессов в колхозах,
совхозах, арендных коллективах, крестьянских хозяйствах и других
сельскохозяйственных предприятиях и организациях, внедрению новых
ресурсосберегающих технологий, высокопроизводительной техники,
передового опыта ее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проведение единой технической политики в области
организации ремонта и технического обслуживания тракторов,
сельскохозяйственных машин, животноводческого и другого оборудования.
восстановления изношенных деталей этих машин и оборудования, выполнения
работ по монтажу и наладке машин и оборудования на сельскохозяйственных
объектах в колхозах, совхозах, крестьянских хозяйствах, предприятиях
перерабатывающих и других отраслей агропромышленного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Для выполнения задач по производственно-техническому обслуживанию
колхозов, совхозов, арендных коллективов, крестьянских и кооперативных
хозяйств, других предприятий и организаций агропромышленного комплекса
Республиканское объединение "Казагропромтехника":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орагнизует на договорных началах ремонт и техническое обслуживание
тракторов, автомобилей, комбайнов и других сложных сельскохозяйственных
машин и оборудования, используемого на предприятиях и в организациях
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доставку от колхозов, совхозов, арендных коллективов,
крестьянских и кооперативных хозяйств и других предприятий и организаций
агропромышленного комплекса ремонтного фонда на ремонтные предприятия и
возврата его хозяйствам;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ремонт на договорной основе с заводами-изготовителями
реализованных предприятиям, организациям и объединениям тракторов,
автомобилей, комбайнов и других сельскохозяйственных машин и
животноводческого оборудования, вышедших из строя в период гарантийного
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обеспечение хозяйств технической документацией по
ремонту, хранению и техническому обслуживанию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осуществление по договорам централизованных перевозок
грузов колхозов, совхозов, арендных коллективов, крестьянских и
кооперативных хозяйств и других предприятий и организаций
агропромышленного комплекса (с транспортно-экспедиционным обслуживанием
их на железнодорожных станциях, пристанях), внутрихозяйственных
технологических перевозок и вывоза сельскохозяйственной продукции из
хозяйств на заготовительные пункты и предприятия по ее переработке;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монтаж на строящихся и реконструируемых
производственных объектах агропромышленного комплекса технологического,
вспомогательного, электротехнического, сантехнического, вентиляционного
и другого оборудования для механизации производственных процессов
контрольно-измерительных приборов и средств автоматизации, а также
пусконаладочные работы, доведение этого оборудования до проектной
производительности, работы по монтажу внутренних силовых и осветительных
электроприборов и пускорегулирующей аппаратуры, водопровода и
канализации, насосно-силового оборудования на указанных объектах и на
вновь строящихся хозяйственным способом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повышение квалификации руководящих и
инженерно-технических работников предприятий и организаций объединения,
а также подготовку и переподготовку механизаторских и других кадров
массовых профессий, обучение колхозников, рабочих совхозов и фермеров
эффективному использованию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выполнение на договорной основе проектных и
конструкторских работ по техническому перевооружению и реконструкции
производственных объектов для колхозов, совхозов, арендных коллективов,
крестьянских и кооперативных хозяйств и других предприятий и организаций
агропромышленного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сбор, поставку изношенных деталей на товарное
восстановление и контроль за их возвратом с ремонтных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сбор от колхозов, совхозов, арендных коллективов,
крестьянских и кооперативных хозяйств и других предприятий и организаций
агропромышленного комплекса изношенных шин, пригодных для восстановления,
сдачу их шиноремонтным предприятиям и возврат отремонтированных покрышек
сдатчикам, а также учет, сбор , использование и сдачу в установленном
порядке вторичных сырьевых ресурсов;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двенадцатый пункта 7 утратил силу постановлением от
30 июня 1993 г. N 555.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Права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Республиканское объединение "Казагропромтехника"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в установленном порядке от Госкомстата Казахской ССР,
министерств и ведомств республики данные о наличии автомобилей, тракторов
и других машин, снабжение запасными частями которых осуществляется
организациями Республиканского объединения "Казагропромтехника", а также
другие отчетные данные о деятельности предприятий, учреждений и
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резервы, централизовывать и перераспределять специальные и
другие фонды материально-технических ресурсов в объемах, согласованных
с Координационным советом системы агропромышленного комплекса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специальные фонды научно-исследовательских,
опытно-конструкторских работ и освоения новых видов наукоемкой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в договорах с покупателями и заказчиками размеры оплат
за оказание информационно-посреднических услуг в организации развития
прямых связей и поставок продукции производственно-технического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организовывать собственное банковское кредитно-расчетное
обслуживание и проведение единой коммерческой политики, направленной на
обеспечение устойчивого экономического положения объединений и входящих
в него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в необходимых случаях отчеты руководителей
подведомственных предприятий о состоянии договорных отношений с
предприятиями-поставщиками и потребителями, а также
контрольно-экономической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интересы входящих в его состав участников в
государственных организациях, органах суда и арбитража, а также
в международных организациях и объединениях;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создавать, реорганизовывать, ликвидировать в установленном порядке
предприятия, организации, филиалы и представительства объединения, а
также совместные с иностранными партнерами предприятия, фирмы.
Привлекать иностранные фирмы для оказания услуг по заключению и
использованию внешнеэкономических сделок (контрактов).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Филиалы и представительства наделяются основными и оборотными
средствами за счет собственных средств и имущества объединения и
действуют на основании положений, утвержденных объединением;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командировать в установленном порядке специалистов объединения
и подведомственных организаций за рубеж;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своими средствами в создании совместных и малых
предприятий и осуществлении других мероприятий с получением
соответствующей доли прибыли (дохода) или специальных благ;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как представитель собственника имущества, вверенного входящими в
его состав государственными организациями и предприятиями, обеспечивать
эффективное использование этого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выпускать в установленном порядке акции и ценные бумаги и проводить
с ними операции, допускаемые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от своего имени договоры, быть истцом и ответчиком в
арбитраже, суде и третейском суде;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согласия участников объединения создавать ведомственный арбитраж
для разрешения хозяйственных споров между входящими в объединение
предприятиями 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учетом интересов предприятий, входящих в объединение, создавать
совместно с ними объекты социально-бытового и культурного назначения,
учебные заведения, объекты производственной и непроизводственной
инфраструктуры, переводимые на хозяйственный расчет и самофинансирование
(дома отдыха, санатории, профтехучилища, техникумы, учебные центры,
гостиницы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Члены объединения, их права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Предприятия - члены объединения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разрабатывать и утверждать планы
производственно-хозяйственной деятельности, заключать хозяйственные
договоры, определять порядок распределения чистой прибыли, принимать
решения касающиеся основных вопросов внешнеэкономической деятельности,
выпуска ценных бумаг предприятия и покупки их у других предприятий,
осуществлять другие полномочия, предусмотренные Законом "О предприятиях
в 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лице полномочного представителя участвовать с правом решаюшего
голоса в обсуждении и принятии решений, а также вносить на рассмотрение
руководящих органов объединения предложения по всем вопросам деятельности
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пользоваться в первоочередном порядке услугами и информацией,
предоставляемыми объединением, его хозяйственными подразделениями, а
также продукцией, работами и услугами других участников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требовать возмещения в установленном порядке убытков, причиненных
неправомерной деятельностью исполнительного аппарата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получать необходимую информацию о деятельности объединения и его
органов, в том числе знакомиться с данными бухгалтерского учета и
отчетности и другой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своими средствами в мероприятиях, проводимых
объединением, с получением соответствующей доли прибыли (дохода) или
социальных благ;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предприятия вправе
выходить из состава объединения при сохранении обязательств перед
другими членами объединения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Участники объединения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производственно-хозяйственную и иную деятельность в
 соответствии с задачами и целями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соблюдать Положение об объединении;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своевременно и в полном объеме вносить на договорной основе
ежегодные отчисления за оказываемые посреднические услуги и взносы в
порядке, размере и способами, предусмотренные решениями совета
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информацию о своей производственно-хозяйственной
деятельности и финансовом положении в пределах, определенных
государственной статистической отчетностью;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производить в первоочередном порядке в соответствии с заключенными
договорами продукцию, работы, услуги для объединения и его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соблюдать коммерческую тайну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Участникам объединения решением его совета могут быть дополнительно
предоставлены иные права и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Органы управления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организационную структуру управления Республиканского
объединения "Казагропромтехника" входят совет объединения, коллегия и
рабочий аппарат.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Высшим органом управления объединения является совет объединения,
избираемый собранием представителей трудовых коллективов самостоятельных
предприятий, организаций и объединений, входящих в состав Республиканского
объединения "Казагропромтехника".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Статус и работа совета объединения регламентируются положением о
совете объединения. Решения совета объединения, принятые в установленном
порядке, являются обязательными для предприятий, организаций и учреждений,
входящих в объединение.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Совет объединения: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стратегию производственно-хозяйственного,
научно-технического и социального развития объединения. Решает важнейшие
вопросы совершенствования структуры управления, равномерного развития
трудовых коллективов, обеспечения предприятий, организаций, учреждений
кадрами, удовлетворение потребности колхозов, совхозов, арендных
коллективов, крестьянских и других предприятий и организаций
агропромышленного комплекса в материально-технических средствах и
производственно-техническом обслуживании;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избирает сроком на пять лет коллегию объединения в количестве 9
человек и заместителей председателя объединения. Первый заместитель
председателя объединения утверждается Кабинетом Министров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смету расходов на содержание рабочего аппарата объединения
и на разработку научно-технической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проекты важнейших нормативных актов, вносимых аппаратом
объединения в Кабинет Министров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в соответствии с положением для предприятий и организаций
государственные заказы, налоговые льготы и лимиты;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образует арбитраж для рассмотрения хозяйственных споров между
предприятиями и организациями, входящими в объединение, утверждает
положение об арбитраже;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избирает сроком на пять лет ревизионную комиссию для осуществления
контроля за финансово-хозяйственной деятельностью аппарата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вопросы о приеме в состав объединения новых членов и о выходе
из состава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инвестиционную и структурную политику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и дает оценку выполнению основных задач и функций
объединения, его управления, а также предприятий, организаций и учреждений
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годовой отчет хозяйственной деятельности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 установленном законодательством порядке вопросы о прекращении
деятельности отдельных предприятий и организаций объединения при убыточности
и неэффективной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совета объединения проводятся не реже двух раз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совета объединения принимаются открытым или тайным
голосованием. Каждый член совета пользуется правом одного голоса. На
заседании совета должно присутствовать не менее двух третей членов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совета объединения оформляются постановлениями и в недельный
срок высылаются всем членам объединения. Постановления совета  обязательны
для исполнения всеми предприятиями - членами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Для проведения в жизнь решений совета объединения создается его
рабочий аппарат, содержащийся за счет отчислений от доходов (прибыли)
предприятий, организаций и учреждений, входящих в объединение, по
согласованным с участниками объединения нормативам.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 между заседаниями совета управление объединением осуществляет
коллегия.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Коллегия объединения: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направления и формы совместных действий в области
материально-технического и производственно-технического обеспечения
агропромышленного комплекса, научно-технического, экономического развития
и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размещение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об использовании централизованных фондов и резервов
материально-технических ресурсов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структуру рабочего аппарата объединения и по согласованию
с Министерством труда Казахской ССР порядок и условия оплаты труда и
премирования.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Коллегия несет всю полноту ответственности преред государством,
трудовыми коллективами и советом объединения за выполнение возложенных на
объединение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Заседания коллегии проводятся не реже одного раза в месяц. Коллегия
правомочна принимать решения по любым вопросам деятельности объединения,
за исключением отнесенных к компетенции совета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принимаются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Председатель объединения: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общее руководство в установленном порядке деятельностью
предприятий, организаций и учреждений, входящих в объединение, руководит
рабочим аппаратом объединения. Назначается Кабинетом Министров Казахской
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действует от имени объединения и представляет его интересы на
предприятиях, в учреждениях и организациях, открывает и закрывает счета
в банках, выдает доверенность на осуществление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в установленном порядке в Кабинет Министров Казахской ССР и
в Координационный совет системы агропромышленного комплекса на рассмотрение
проекты законодательных актов и других нормативных документов по вопросам,
входящим в компетенцию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персональную ответственность за выполнение возложенных на
объединение задач; определяет круг обязанностей заместителей и
руководителей структурных подразделений объединения по координации
деятельности государственных и кооперативных предприятий, учреждений и
организаций, входящих в объединение;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приказы, инструкции и другие акты по вопросам, входящим в
его компетенцию;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отменяет в соответствии с наделенными объединением полномочиями
изданные руководителями предприятий и организаций объединения приказы,
инструкции, противоречащие действующему законодательству, постановлениям
и распоряжениям Правительства республики и решениями совета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заключает договоры экономического сотрудничества с плановыми и
снабженческими государственными органами, арендными, кооперативными и
другими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штатное расписание рабочего аппарата объединения, положения
о его структурных подразделениях, а также устанавливает должностные оклады
работникам аппарата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 контрактной основе и освобождает от должности работников
аппарата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поручает решение отдельных вопросов, входящих в компетенцию
объединения, подразделениям рабочего аппарата, а также предприятиям и
организациям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аналитическую, координационную и плановую работу, связанную
с подготовкой проектов решений органов управления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выполнение решений коллегии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отчитывается перед советом объединения не реже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Имущество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Имущество объединения состоит из основных фондов и оборотных
средств, образующих его уставный фонд, а также имущества, переданного
объединению его участниками в виде вкладов, взносов, произведенной
участниками объединения в результате хозяйственной деятельности продукции
и полученных доходов, иного имущества, приобретенного объединением по
другим основаниям, допускаемые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Имущество, закрепленное за объединением, отражается на его
самостоятельном балансе.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Размер вкладов и взносов каждого участника объединения, состав.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сроки и порядок их внесения определяются учредительным договором или
другими договорами, решениями совета объединения.
     20. В состав имущества участников объединения могут входить денежные
средства в советской и иностранной валюте, здания, оборудование,
транспортные средства, сырье, материалы, другие материальные ресурсы и
ценные бумаги.
     21. Уставный фонд вновь создаваемых объединением фирм и предприятий
формируется за счет:
     продажи акций;
     арендной платы, поступающей объединению от сданного в аренду
государственного имущества в качестве амортизационных отчислений, кредитов
банка.
#
                    Учет, отчетность и контроль
     22. Объединение ведет оперативный бухгалтерский и статистический
учет, осуществляет контроль за ходом производства.
     23. В установленном порядке представляет отчетность по всем видам
производственно-хозяйственной деятельности, обеспечивает достоверность
отчетов и балансов.
     24. Объединение обеспечивает в соответствии с действующим
законодательством проведение комплексных ревизий финансово-хозяйственной
деятельности входящих в состав объединения предприятий.
     25. Объединение обеспечивает строгое соблюдение действующего
законодательства и своевременное исполнение решений, принятых по
предложениям членов объединения, заявлениям и жалобам трудящихся.
                    Реорганизация и ликвидация объединения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Ликвидация и реорганизация (слияние, присоединение, разделение,
выделение, преобразование) объединения производятся по решению
собственника его имущества или органа, его создавшего, либо по решению
суда или арбитража.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При реорганизации и ликвидации объединения увольняемым
работникам гарантируется соблюдение их прав и интересов в соответствии
с законодательством Союза ССР и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Объединение считается реорганизованным или ликвидированным с
момента исключения его из реестра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 случае слияния объединения с другими предприятиями все
имущественные права и обязанности каждого из них переходят к предприятию,
возникшему в результате слияния.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В случае разделения объединения к возникшему в результате
этого разделения новому предприятию переходят по разделительному акту
(балансу) в соответствующих частях имущественные права и обязанности
реорганизованного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При выделении из объединения одного или нескольких новых
предприятий к каждому из них переходят по разделительному акту (балансу)
в соответствующих частях имущественные права и обязанности
реорганизованного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Ликвидация объединения осуществляется ликвидационной комиссией,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образуемой собственником или уполномоченным им органом, с сообщением об
в официальной печати по месту нахождения объединения.
                 Порядок внесения изменений и дополнений
                 в утвержденное Положение об объединении
     33. Изменения и дополнения к принятому Положению об объединении не
противоречащие договору о создании объединения и действующему
законодательству, могут быть представлены членами объединения на
рассмотрение и утверждение совета объединения.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