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56b" w14:textId="72d3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учредительстве печатных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Казахстана от 16 октября 1991 г. N 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редакций газет "Егемендi Казахстан",
"Казахстанская правда", журналов "Ара-Шмель", "Парасат"
вступить учредителем указанных изданий.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Указом Президента Казахской ССР от 31 августа
1991 г. "Об образовании Министерства печати и массовой информации
Казахской ССР" возложить на указанное Министерство координацию
деятельности газет "Егеменди Казахстан", "Казахстанская правда",
журналов "Ара-Шмель", "Парасат".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