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9df2" w14:textId="0169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Министеpства печати и массовой инфоpмации Республики Казахстан. &lt;*&gt; Сноска. Постановление - с изменениями, внесенными постановлением Кабинета Министpов Республики Казахстан от 6 февpаля 1995 г. N 115.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октябpя 1991 г. N 614. Утратило силу - постановлением Пpавительства РК от 13 декабpя 1995 г.N 1718. ~P951718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31 августа 1991 г. "Об образовании Министерства печати и массовой информации Ресчпублики Казахстан" и Закона Республики Казахстан "О печати и других средствах массовой информации"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Министерство печати и массовой информации Республики Казахстан является единым органом Правительства республики, осуществляющим государственное управление в сфере печати и информации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Временное положение о Министерстве печати и массовой информации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в ведение Министерства печати и массовой информации Республики Казахстан в полном обьеме основные фонды, оборотные средства упраздняемых ведомств, а также издательств бывших ЦК Компартии Казахстана, Карагандинского и Целиноградского обкомов Компартии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передачу зданий и сооружений, другого имущества произвести в установленном порядке по состоянию на 1 августа 1991 г. Провести предварительную инвентаризацию всех материальных ценностей и проверку денежных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целесообразным создание при Министерстве печати и массовой информации Казахской государственной телерадиовещательной компании, установив, что ее руководитель одновременно является первым заместителем Министра. Телерадиовещательная компания является юридическим правопреемником упраздненного Государственного комитета Республики Казахстан по телевидению и радиовещанию.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Министру печати и массовой информации Республики Казахстан укомплектовать центральный аппарат управления вновь образованного Министерства, а также осуществить подбор работников творческих и производственно-технических коллективов на конкурсно-контрактной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численность центрального аппарата Министерства печати и массовой информации Республики Казахстан в количестве 120 единиц с фондом оплаты труда в сумме 1405 тыс. рублей в расчете на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Разрешить Министерству печати и массовой информации Республики Казахстан иметь 6 заместителей Министра, в том числе двух первых, а также коллегию из 13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для центрального аппарата Министерства лимит служебных легковых автомобилей в количестве 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Государственному комитету Республики Казахстан по экономике, Государственному комитету Казахской ССР по материально-техническому снабжению,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фонды и финансирование Министерства печати и массовой информации Республики Казахстан на 1991 год в обьемах, предусмотренных утвержденным планом и бюджетом республики для упраздняемых ведомств. Изыскать возможность дополнительного выделения Министерству лимитов и средств на приобретение мебели, бумаги, оборудования и инвентаря, а также оказать содействие в приобретении необходимого количества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на 1992 год и последующие годы обьемы необходимых капитальных вложений на строительство служебных помещений, жилья и обьектов социально-бытового назначения, приобретение полиграфической, электронно-вычислительной, множительной и другой оргтехники, а также транспортных средств и оборудования для Министерства печати и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печати и массовой информации Республики Казахстан совместно с исполкомами областных Советов народных депутатов в 2-месячный срок подготовить и внести в Кабинет Министров Республики Казахстан предложения о реорганизации территориальных структур, входящих в систему этого Министерства. По согласованию с Министерством финансов Республики Казахстан определить источники их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Управлению Делами Аппарата Президента Республики Казахстан и Кабинета Министров Республики Казахстан, Алма-Атинскому горисполкому, Государственному комитету Республики Казахстан по государственному имуществу выделить для размещения центрального аппарата Министерства печати и массовой информации Республики Казахстан и организации работы пресс-центров, служебных помещений для аккредитованных корреспондентов союзных, иностранных государств стационарное помещение для выполнения возложенных на это Министерство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Изыскать возможность передачи Министерству одного из высвобождаемых зданий для общежития гостиничного типа на 80 мест для аккредитованных журналистов и организации курсовой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связи Республики Казахстан обеспечить Министерство печати и массовой информации Казахской ССР по прямым договорам средствами телефонной, телексной и телефаксной связи, в том числе международной.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Предоставить Министерству печати и массовой информации Республики Казахстан право регистрации и лицензирования существующих и вновь создаваемых печатных и радиотелевизионных средств массовой информации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действующие технические средства Министерства связи Республики Казахстан закрепляются за предприятиями бывшего Государственного комитета Республики Казахстан по телевидению и радиовещанию, а вновь вводимые предоставляются на приоритетной основе этим предприятиям.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проведения единой государственной научно-технической политики, осуществления перспективных программ развития печати, книгоиздания и радиовещания возложить на Министерство печати и массовой информации Республики Казахстан функции генерального заказчика на разработку новых видов техники, технологических материалов и технологий, а также определение технической политики в области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Разрешить Министерству печати и массовой информации Республики Казахстан образовать фонд развития печати и телерадиовещания Республики Казахстан для расширения возможностей целевого финансирования республиканских программ развития средств массовой информации, книгоиздания,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печати и массовой информации Республики Казахстан совместно с Государственным комитетом Республики Казахсктан по экономике и Министерством финансов Республики Казахстан разработать и утвердить положение о порядке формирования и использования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16 октября 1991 г. N 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Министерстве печати и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печати и массовой информации Республики Казахстан (в дальнейшем - Министерство) является центральным республиканским органом государственного управления в сфере печати 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деятельности Министерства - обеспечение реальной свободы слова, печати и средств массовой информации, информационной самостоятельности республики, газет, журналов, телевидения и радиовещания, книгоиздания, более полного удовлетворения запросов населения в продукции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на основе Конституции, законов и нормативных актов Республики Казахстан, руководствуется Указами Президента Республики Казахстан, постановлениями и распоряжениями Кабинета Министров республики,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правопреемником Государственного комитета Республики Казахстан по телевидению и радиовещанию, Государственного комитета Республики Казахстан по печати и Главного управления по охране государственных тайн в печати Республики Казахстан, в том числе по договорам, включая международные, а также по обязательствам, вытекающим из договоров гражданско-правового характера, заключенных ими с организациями и фирмами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II. Задачи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Министерства печати и массовой информации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направлений государственной политики в сфере печати и массовой информации; подготовка предложений по совершенствованию законодательства по вопросам печати и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печатных изданий, теле- и радиокомпаний, других вещательных организаций, информационных агентств, газетно-журнальных и книжных издательств, независимо от их ведомственной принадлежности, оказание помощи их взаимодействию со средствами массовой информации других союзных суверенных государств и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государственных программ издания общественно значимой литературы; определение стратегии и основных направлений развития телевидения и радиовещания в Республики Казахстан; проведение единой технической, технологической и инвестиционной политики, направленной на совершенствование и развитие материально-технической базы общереспубликанской сети издательств, книготорговых организаций, полиграфических предприятий, информационных агентств и телерадиовещания; координация развития и использования сети республиканских, общесоюзных, областных, городских и районных телерадиовещательных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регистрации печатных и радиотелевизионных средств массовой информации, выходящих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исполнения подведомственными предприятиями, организациями и учреждениями требований законодательства, действующего на территории Республики Казахстан; осуществление контроля за соблюдением законодательства о печати и других средствах массовой информации на территории республики, принятие мер по предотвращению и пресечению нарушений законодательства в данной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мер, обеспечивающих защиту прав и законных интересов предприятий, учреждений и организаций, входящих в систему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издательствам и средствам массовой информации, организациям и предприятиям полиграфии, книжной торговли и распространения печати в переходе к работе в условиях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повышения квалификации работников средств массовой информации, предприятий м организаций системы, содействие в подготовке журналистских кадров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актов, обеспечивающих совершенствование хозяйственных отношений в отрасли, включая внешнеэкономическую деятельность и отношения в области авторского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номенклатуры работ и поставок для государственных нужд,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распространения через Казахское информационное агентство и пресс-центр Министерства сообщений о внутреннем положении и внешней политике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негосударственными информационными учреждениями и независимыми изданиями в целях распространения достоверной информации и реализации принципа свободы слова;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эффективности работы средств массовой информации,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взаимодействия на общественное мнение, выявление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потребностей в развитии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справочно-информационной системы по вопросам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охрана государственных тайн в печати и других средствах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а также в материалах, предназначенных к вывозу (передаче)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границу.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III. Функции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Функциями Министерства печати и массовой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распространения официальных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руководства экономическим, научно-техническим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социальным развитием отраслей системы;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регистрация республиканских, межрегиональных и региональных средств массовой информации, информационных агентств, организаций телерадиовещания, полиграфических предприятий, представление к регистрации средств массовой информации, рассчитанных на зарубежную аудиторию;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корреспондентских пунктов, бюро и иных представительств на территории Республики Казахстан и за рубежом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посреднических и других сервисных услуг в деловых контактах между бумагоделательными, полиграфическими и другими промышленными предприятиями, предприятиями связи, издательствами, редакциями газет, журналов, информационными агентствами, организациями теле-,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потребностей и подготовка предложений по развитию мощностей полиграфического машиностроения, мощностей по производству бумаги, иных технологических материалов, теле- и радиооборудования, а также организации закупок по импорту;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перспективных и годовых тематических планов телевизионных и радиопрограмм и записей для Республиканского фонда телевидения и радиовещания, тематических планов производства телефильмов, определение порядка приемки и передачи телевизионных и 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функции по отбору, комплектованию и хранению единого фонда произведений телевидения и радио, телевизионного фильмопроизводства, как части духовного национального богатства народа Казахстана и его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направлений работы с кадрами, анализ состояния кадровых процессов в отрасли, подбор и расстановка кадров на основе единых требований к уровню профессиональной компетентности, с использованием контрактно-конкурсной системы трудовых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содержания, обьемов и порядка распространения республиканских и областных государственных телерадиопрограмм;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соответствии с Законом Республики Казахстан "О печати и других средствах массовой информации" с телерадиопроизводящими организациями на территории республики, развитие телерадиостанций и кабельных сетей, участие в формировании республиканского рынка аудиовизуальной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реестра Республики Казахстан всех средств массововй информации, действующих на территории республики, и создание банка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в порядке, предусмотренном законодательством, мер по устранению нарушений, препятствующих приему программ государственного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 Министерством связи Республики Казахстан с министерствами связи других республик рационального размещения и эффективного развития передающих технических средств, обеспечивающих функционирование единой республиканской сети формирования и распространения общесоюзных, республиканских и областных программ телевидения и радиовещания, а также программ сопредельных республик. Заключение договоров с министерствами связи на аренду передающих технических средств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Права и обязанности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поставленных целей, задач и функций на Министерство возлагаются обязанности и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компетенции приказы, инструкции, распоряжения, методические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ходатайствовать перед судом о приостановлении или прекращении выпуска или издания средств массовой информации в соответствии с Законом Республики Казахстан "О печати и других средствах массовой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соответствующие органы предложения о приостановлении или отмене на территории Республики Казахстан действия законов, нормативных или методических документов, министерств и ведомств, касающихся деятельности средств массовой информации и издательств, если эти акты противоречат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Кабинет Министров Республики Казахстан представления о приостановлении актов исполкомов областных, городских и районных Советов народных депутатов, если эти акты противоречат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Кабинет Министров Республики Казахстан предложения по дальнейшему развитию отраслей системы, совершенствованию экономического, финансового и правового регулирования в сфере печати и массовой информации, представлять и защищать интересы системы в министерствах и ведомствах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с официальными заявлениями по вопросам печати и массовой информации от своего имени или от имени Кабинета Министров Республики Казахстан по его уполномочию;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соблюдения законодательства о печати и других средствах массовой информации в редакциях, издательствах, предприятиях полиграфии и связи, требовать от учредителей, руководителей средств массовой информации, издательств, полиграфических предприятий, других должностных лиц прекращения нарушений законодательства о печати и других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иностранных дел Республики Казахстан проводить аккредитацию и лишать аккредитации зарубежных журналистов, работающих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 и ведомств, организаций и учреждений Республики Казахстан информацию, необходимую Министерству для осуществления своих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меры, обеспечивающие в условиях рыночной экономики гарантированный выпуск детской, учебной, малотиражной литературы и другой общественно значимой, но малорентабельной или нерентабельной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проверку исполнения решений Кабинета Министров Республики Казахстан по вопросам, входящим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создавать, реорганизовывать, ликвидировать в установленном порядке издательства, предприятия, учреждения, организации в сфере печати и массовой информации, учреждать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в пределах установленной численности и фонда оплаты труда структуру и штаты центрального аппарата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в установленном порядке инвестиционные и инновационные фонды, коммерческие банки для развития материально-технической базы, отраслей системы, проведения социальной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по согласованию с Кабинетом Министров Республики Казахстан заключает межправительственные соглашения в области печати и информации с зарубежными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имеет собственный валютный фонд за счет отчислений валютных средств по согласованию с подведомственными предприятиями, обьединениями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 с местными Советами народных депутатов осуществлять руководство областными управлениями печати 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Вести переговоры и подписывать в пределах компетенции протоколы о намерениях и соглашения с соответствующими ведомствами СССР, союзных суверенных государств, зарубежных стран, с представителями иностранных фирм.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Организация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печати и массовой информации Республики Казахстан возглавляет Министр, назначаемый и освобождаемый от должности в соответствии с Конституцией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возложенные на него функции и выполняет задачи как непосредственно, так и через органы управления печати и массовой информации облисполкомов.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3.Министр руководит деятельностью Министерства и несет персональную ответственность за выполнение возложенных на Министерство задач, функций и обязанностей, определяет структуру и утверждает штатное расписание центрального аппарата Министерства в пределах численности и фонда оплаты труда, установленных для центрального аппарата, положения о структурных подразделениях центрального аппарата, уставы учреждений, организаций непосредственного подчинения, назначает руководителей и других специалистов структурных подразделений центрального аппарата, устанавливает степень их ответственности, на контрактной основе нанимает руководителей подведомственных обьединений,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 имеет первых заместителей и заместителей, назначаемых Кабинетом Министров Республики Казахстан. Распределение обязанностей между ними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Министр и его заместители в пределах своей компетенции издают приказы, распоряжения и указания, утверждают инструкции Министерства и другие ведомственные нормативные акты, подлежащие обязательному исполнению всеми подведомственными органами, а также предприятиями, организациями и учреждениями отраслей всей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Министерстве печати и массовой информации Республики Казахстан образуется коллегия, являющаяся совещательным органам. В состав коллегии входят: Министр (председатель коллегии) и его заместители по должности, другие работники Министерства, а также представители общественных организаций, органов и учреждений, функционирующих в сфере печати 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Члены коллегии Министерства, кроме лиц, входящих в ее состав по должности,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Коллегия Министерства рассматривает важнейшие вопросы, вытекающие из целей, задач и функций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коллегии принимаются большинством голосов 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проводятся в жизнь приказами и другими актами Министерства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массовой информации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Государственные служащие аппарата Министерства в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руководствуются требованиями законов и не связаны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решениями политических партий и общественных обьединений,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преследующих политические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Министерство печати и массовой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имеет печать с изображением Государственного герба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со своим наименованием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