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b58a" w14:textId="a05b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литературно-мемориального музея Мукагали Макатаева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24 сентября 1991 г. N 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Государственного комитета Казахской ССР по
культуре, согласованное с Министерством финансов Казахской ССР и
Алма-Атинским облисполкомом, об открытии в с. Карасаз Нарынкольского
района Алма-Атинской области литературно-мемориального музея Мукагали
Макатаева.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Расходы по организации музея произвести за счет средств бюджета
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