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d6c3" w14:textId="4edd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вопpосах деятельности госудаpственного комитета Казахской  ССР по экономике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9 сентябpя 1991 г. N 514. Утратило силу - постановлением Кабинета Министров РК от 16 марта 1993 года N 200. ~P930200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концентрации деятельности Государственного комитета
Казахской ССР по экономике на решении проблем формирования многоукладной
экономики в рамках единого народнохозяйственного комплекса республики,
призванного обеспечить экономическую основу государственного
суверенитета Казахстана, а также создания условий перехода к рыночной
экономике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Пересмотреть организационную структуру Государственного
комитета Казахской ССР по экономике и усилить в ней подразделения,
занимающиеся вопросами развития рыночных отношений, создания
экономических регуляторов в условиях рынка, а также совершенствования
структуры народного хозяйства и проведения экспертных оценок
последствий принимаемых решений по управлению экономикой.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этого создать в центральном аппарате Государственного комитета
Казахской ССР по экономике управление развития рыночных отношений,
которое совместно с управлением экономики и прогнозирования
социально-экономического развития образуют общеэкономический комплекс,
возглавляемый первым заместителем Председателя Государственного комитета
Казахской ССР по экономике - Министром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Учитывая возросшую роль областей и других территориальных
образований при рыночной экономике и создании механизма ее регулирования,
а также необходимость поддержания отставших в своем
социально-экономическом развитии районов республики и решения
социальных проблем, ввести в штат Государственного комитета Казахской
ССР по экономике должность первого заместителя Председателя и
возложить на него руководство комплексом территориального и
социального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Одновременно исключить должность заместителя Председателя
Государственного комитета Казахской ССР по экономике.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 изменение постановления Кабинета Министров Казахской ССР
от 28 марта 1991 г. N 200 (пункт 2) установить, что Председатель
Комитета цен при Государственном комитете Казахской ССР по экономике
является одновременно заместителем Председателя Государственного
комитета Казахской ССР по экономике.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 общую предельную численность работников центральных
аппаратов Государственного комитета Казахской ССР по экономике и
Комитета цен при нем в количестве 376 единиц с годовым фондом оплаты
труда, определенным в соответствии с постановлением Кабинета Министров
Казахской ССР от 31 июля 1991 г. N 460.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Предоставить право заместителю Премьер-министра Казахской ССР -
Председателю Государственного комитета Казахской ССР по экономике
утверждать структуру и штатное расписание их центральных аппаратов,
исходя из общей предельной численности и фонда оплаты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Выделить Государственному комитету Казахской ССР по экономике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дополнительный лимит на один служебный легковой автомобиль.
     6. Государственному комитету Казахской ССР по экономике, исходя
из пересмотренной функции Комитета и структуры центрального аппарата,
в недельный срок доработать проект Положения о Государственном комитете
Казахской ССР по экономике и внести его в Кабинет Министров Казахской
ССР.
    Премьер-министр
    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