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2dba" w14:textId="4ff2d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поpядке компенсации лицам pядового и начальствующего состава милиции за службу свеpх установленного законодательством pабочего вpемени, а также в дни еженедельного отдыха и пpаздничные дни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30 августа 1991 года N 504. Утратило силу - постановлением Правительства РК от 27 июля 2005 г. N 781.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Кабинет Министров Казахской ССР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 привлечении работников милиции, содержащихся за счет средств республиканского бюджета, к несению службы сверх установленного законодательством рабочего времени оплата их труда за это время производится в размерах, предусмотренных Кодексом законов о труде Казахской ССР, из расчета должностного оклада и оклада по специальному званию.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Служба работников милиции в дни еженедельного отдыха и в праздничные дни может компенсироваться с согласия работника предоставлением другого дня отдыха или в денежной форме в двойном размере.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Финансирование в 1991 году затрат, связанных с реализацией настоящего постановления для работников милиции республиканского ведения, осуществлять в пределах ассигнований, выделенных Министерству внутренних дел Казахской ССР из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Рекомендовать облисполкомам, Алма-Атинскому и Ленинскому горисполкомам установить применительно к настоящему постановлению условия оплаты труда работников милиции, привлекаемых к несению службы сверх установленного законодательством рабочего времени, а также в дни еженедельного отдыха и праздничные дни, содержащихся за счет местных бюджетов.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603"/>
        <w:gridCol w:w="1697"/>
      </w:tblGrid>
      <w:tr>
        <w:trPr>
          <w:trHeight w:val="30" w:hRule="atLeast"/>
        </w:trPr>
        <w:tc>
          <w:tcPr>
            <w:tcW w:w="106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 ССР</w:t>
            </w:r>
          </w:p>
        </w:tc>
        <w:tc>
          <w:tcPr>
            <w:tcW w:w="16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