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d780" w14:textId="6c6d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23 августа 1991 г. N 485. Утратило силу - постановлением Кабинета Министров РК от 10 мая 1995 г. N 631. ~P950631.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представленные Министерством сельского хозяйства и продовольствия Казахской ССР, согласованные с заинтересованными министерствами и ведомствами республики прилагаемые положения о Министерстве сельского хозяйства Республики Казахстан и о Координационном совете системы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В названии и тексте постановления и прилагаемого Положения заменены и исключены слова Постановлением Кабинета Министров Республики Казахстан N 909 от 17.09.93 г.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Казахской ССР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1991 г. N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Министерстве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Министерство сельского хозяйства Казахской ССР (Минсельхоз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РК) является республиканским органом государственного управления развитием агропромышленного производства и обеспечением населения продовольствием и входит в состав Кабинета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Министерство осуществляет свою деятельность в соответствии с законами Казахской ССР, иными решениями Верховного Совета Казахской ССР, указами Президента Республики Казахстан, решениями Правительства Казахской ССР и обеспечивает контроль за правильным применением действующего законодательства подведомственными объединениями, ассоциациями, концернами, предприятиями и организациями, а также сельскохозяйственными кооперативами, крестьянскими хозяйствами и их союзами.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целях удовлетворения потребностей населения республики в продуктах питания, а промышленности - в сырье, координации действий по выполнению областных, межреспубликанских и союзных договорных обязательств по поставкам сельскохозяйственного сырья и продукции его переработки в условиях развивающихся рыночных отношений и экономических методов управления Министерство обеспечивает: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комплексных мер по стимулированию и наращивания производства и поставок сельскохозяйственной продукции в союзный, республиканский фонды и на местное потребление;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разработку совместно с заготовительными организациями основных принципов организации закупок, формирование, размещение и контроль за выполнением государственного заказа или иных форм обязательных поставок и реализации потребителям продовольствия и сельскохозяйственного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разработку и реализацию государственных программ социального и производственного развития агропромышленного комплекса анализ тенденций, прогнозирование и определение перспектив развития отраслей системы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совершенствование экономических отношений на селе;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содействие развитию разнообразных форм собственности и хозяйствования, разгосударствлению и приватизации предприятий и организаций, рыночной инфраструктуры и организационных структур рыночного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стимулирование условий для конкуренции и предпринимательства в агропромышленном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выработку механизма ценообразования на сельскохозяйственную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организацию финансирования и рационального кредитования предприятий и организаций системы в соответствии с программами производственного и социального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организацию и совершенствование бухгалтерского учета и отчетности и контрольно-ревизионной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разработку совместно с органами снабжения прогнозов потребности в тракторах, комбайнах, автомобилях, оборудовании, сельскохозяйственных машинах, топливе и других материальных ресурсах по потребителям;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координацию работ в определении технической и энергетической политике сельского хозяйства и его сервисное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претворение в жизнь эффективной технологической, технической и инвестиционной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организацию подготовки и повышения квалификации кадров, руководство учебными заведениями;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пропаганду научно-технического прогресса и стимулирование его ускорения, обеспечение внедрения достижений науки, техники и передового опыта;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координацию единой технической политики в проектировании и строительстве объектов производственного и социального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эффективной политики в области мелиорации земель и эксплуатации внутрихозяйственных оросительных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осуществлению работ по селекции и семеноводству сельскохозяйственных культур, скота и птицы;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совершенствование основ землепользования и землеустройства в системе 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экспертизы, государственного контроля за качеством продукции сельского хозяйства и перерабатывающих отраслей Министерства, карантином растений, обеспечение ветеринарного и племенного надзора, а также надзора за техническим состоянием машин и оборудования, комплексного мелиоративного строительства, правил охраны труда и техники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защиту интересов прав предприятий, организаций, объединений, кооперативов, крестьянских хозяйств и арендных коллективов;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организацию контроля за соблюдением законодательных актов, регламентирующих производственную и финансово-хозяйственную деятельность подведомственных предприятий, организаций и агропромышленных формирований;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изучение внешних и внутренних рынков сельскохозяйственной продукции, развитие внешнеэкономических связей и зарубежными странами.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Министерство осуществляет свою работу в тесном взаимодействии с министерствами и ведомствами республики, входящими в агропромышленный комплекс, а также с Крестьянским союзом Республики Казахстан, Советом колхозов Республики Казахстан, Ассоциацией крестьянских хозяйств, арендаторов и сельскохозяйственных кооперативов Казахстана и Казахской академией сельскохозяйственных наук.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Министерство исходя из основных задач: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прогнозирует размещение по областям сельскохозяйственной продукции, организует заключение договоров контрактации и обеспечивает поставку продукции в общесоюзный и республиканский фонды, а также на местное потребление;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разрабатывает предложения по стимулированию производства и заготовок сельскохозяйственной продукции, повышению качества и сокращению ее потерь;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содействует созданию механизма регулирования рынка, рыночной инфраструктуры и равных экономических условий для всех товаропроизводителей в отраслях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обеспечивает своевременной и достоверной информацией о коньюнктуре рынка, стимулирует развитие конкуренции и предпринимательства в аграрном секторе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разрабатывает балансы продовольственного обеспечения, сырьевых материально-технических и финансовых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определяет основные направления научно-технического прогресса, пути их реализации, стимулирует внедрение в производство науки и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разрабатывает программы по наращиванию продовольствия, обеспечивает рациональное использование производственного потенциала возможностей каждого региона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является фондодержателем централизованно выделяемых лимитов на материально-технические ресурсы для нужд сельского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государственную поддержку развития многоукладности хозяйствования, различных форм собственности (кооперативных, арендных, крестьянских и других структур рыночного типа);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генеральных схем развития мелиорации определяет лимиты капитальных вложений и строительно-монтажных работ на мелиоративное строительство, объема ввода орошаемых земель и их комплексной реконструкции;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участвует в разработке, совершенствовании и обеспечении агропромышленного производства необходимыми документами, стандартами, нормами и нормативами по производственным и финансовым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распределяет выделенные бюджетные ассигнования между подведомственными предприятиями, организациями и учреждениями по направлениям их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согласия подведомственных предприятий и организаций создает страховые запасы, финансовые резервы и фонды;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составляет и представляет в соответствующие органы сводные бухгалтерские отчеты;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контроль за мелиоративным состоянием и эффективным использованием орошаемых земель в республике;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разрабатывает меры по совершенствованию ценообразования и осуществляет контроль за эквивалентностью межотраслевого обмена и паритетом цен на продукцию сельского хозяйства и поставляемых ему материально-технические ресурсы;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проводит единую государственную политику в области землепользования и землеустройства, мелиорации и химизации земель, семеноводства и питомниководства, сортоиспытания, племенного дела, защитного лесоразведения;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координирует работу ветеринарной, карантинной, правовой и других государственных служб;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проводит в жизнь техническую политику по развитию механизации, энергетики, транспорта и связи в сельскохозяйственном производстве всех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разрабатывает и осуществляет мероприятия по социальной защищенности сельских жителей, охране труда и техники безопасности в агропромышленном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 инвестиционную политику, научное и методическое руководство проектированием производственных, мелиоративных и социальных объектов, проведение экспертизы, а также утверждение проектов на строительство типовых и эксперементальных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п.5 абзац 22 в новой редакции на основании Постановления Кабинета Министров Республики Казахстан N 1395 от 8.12.1994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подготовку, переподготовку и повышение квалификации кадров, методическое руководство учебными заведениями на основе единых государственных требований, отработку эффективных механизмов замещения управленческих должностей;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оказывает на местах необходимую организационную, экономическую и юридическую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решает в установленном порядке вопросы создания, реорганизации, ликвидации и передачи предприятий, научных, проектных, проектно-технологических, других подведомственных учреждений 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выступает в качестве учредителя ассоциаций, предприятий, включая совместные предприятия, создаваемые с участием иностранных фирм;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участвует в работе по установлению и распределению экспортных квот и выдаче лицензий на продукцию, поставляемую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координирует внешнеэкономическую деятельность предприятий, объединений и организаций системы 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получает от органов статистики, а также в порядке, согласованном с Госкомстатом Казахской ССР, - от соответствующих министерств и ведомств отчетные данные, необходимые Министерству для осуществления возложенных на него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участвует в формировании и использовании специального валютного фонда агропромышленного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контроль за соблюдением законодательных актов в системе Министерства, разрабатывает и вносит в установленном порядке в Кабинет Министров Казахской ССР предложения по их совершенствованию;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обеспечивает мобилизационную работу и работу по гражданской обороне в системе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производственно-хозяйственное и социально-бытовое обеспечение рабочего аппарата Министерства для исполнения его функциональных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Министерство возглавляет Министр, утверждаемый в соответствии с Конституцией Казахской ССР Верховным Советом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имеет двух заместителей, назначаемых Кабинетом Министров Казахской ССР. Распределение обязанностей между заместителями Министра производится Министром.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Министр сельского хозяйства и продовольствия Казахской ССР несет персональную ответственность за выполнение возложенных на Министерство задач и осуществление им своих функций, устанавливает степень ответственности заместителей Министра и руководителей структурных подразделений Министерства за руководство отдельными отраслями деятельности Министерства, а также за работу подведомственных предприятий, объединений, учреждений и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Министерство сельского хозяйства и продовольствия Казахской ССР в пределах своей компетенции издает приказы, инструкции и дает указания, обязательные для исполнения всеми предприятиями, объединениями, организациями и учреждениями, входящими в систему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сельского хозяйства и продовольствия Казахской ССР в необходимых случаях издает с другими министерствами и ведомствами республики совместные приказы и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Министерстве образуется коллегия в составе Министра (председатель коллегии) и заместителей Министра по должности, а также других руководящих работников Министерства. Члены коллегии Министерства утверждаются Кабинетом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Министерства на своих регулярно проводимых совещаниях рассматривает вопросы перестройки экономических отношений, развития сельскохозяйственного производства и перерабатывающих отраслей, организации стиля и методов работы, подбора, расстановки кадров, другие вопросы, относящиеся к деятельности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разногласий между Министром и коллегией Министр проводит в жизнь свое решение, докладывая о возникших разногласиях Кабинету Министров Казахской ССР, а члены коллегии, в свою очередь, могут сообщить свое мнение в Кабинет Министров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Численность работников центрального аппарата Министерства и расходы на его содержание утверждаются Кабинетом Министров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Структура центрального аппарата Министерства утверждается Кабинетом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Структурные подразделения центрального аппарата Министерства могут быть переведены Министром на хозяйственный расчет.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В п.10 абзаце 2 заменены слова "Министром" на "Кабинетом Министров Республики Казахстан" на основании постановления Кабинета Министров Республики Казахстан N 115 от 6.02.1995г.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Министерство имеет в своем составе арбитраж рассмотрения хозяйственных споров между предприятиями, объединениями, концернами, кооперативами, колхозами, крестьянскими хозяйствами и арендными коллективами.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п.11 в новой редакции на основании Постановления Кабинета Министров Республики Казахстан N 909 от 17.09.1993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Министерство имеет печать с изображением Государственного герба Казахской ССР и со своим наименованием на казахском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Координационном совете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агропромышленного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Казахской ССР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Утратило силу Постановлением Кабинета Министров Республики Казахстан N 425 от 21.05.1993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