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5c2e" w14:textId="2995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Инженеpной академии Республики Казахстан &lt;*&gt; Сноска. Постановление - с изменениями, внесенными постановлением Кабинета Министpов Республики Казахстан от 22 янваpя 1992 г. N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13 августа 1991 г. N 475. Утратило силу - постановлением Правительства РК от 15 октября 2005 года N 1034 (P051034)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Казахской ССР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Принять к сведению, что Президиум Инженерной академии СССР постановлением от 4 июня 1991 г. N 4 образовал Инженерную академию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Инженерная академия Республики Казахстан является общественной организацией, действующей на основании устава, принятого на общем собрании и утвержденного Президиумом Инженерной академии СССР.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Инженерная академия Республики Казахстан является юридическим лицом. Средства Отделения, в том числе в иностранной валюте, образуются за счет членских взносов, поступлений от организаций и граждан, реализации ценных бумаг, доходов от научно-исследовательской, проектно-конструкторской, производственно-коммерческой, информационно-издательской и иной деятельности, предусмотренной уставом.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Инженерная академия Республики Казахстан имеет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непосредственно осуществлять международное сотрудничество и внешнеэкономическую деятельность в соответствии с целями и задачами, предусмотренными его уставом;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устанавливать автоматизированную связь с отечественными и зарубежными сетями ЭВМ и банками данных;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заниматься производственной, коммерческой и издательской деятельностью в области инженерного дела.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Установить, что Инженерная академия Республики Казахстан является высшим научно-методическим и координационным центром инженерного дела в Казахстане.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Освободить Инженерную академию Республики Казахстан и ее подразделения от всех видов налогов, сборов и пошлин до 1995 года включительно.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Пункт четвертый постановления утратил силу в части освобождения от всех видов налогов и сборов постановлением Кабинета Министров Республики Казахстан от 12 марта 1992 г. N 222.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Государственному комитету Казахской ССР по государственному имуществу совместно с Инженерной академией Республики Казахстан с участием облисполкомов и Алма-Атинского горисполкома, заинтересованных министерств и ведомств, концернов и ассоциаций, организаций союзного подчинения представить на рассмотрение в Кабинет Министров Казахской ССР предложения о целесообразности передачи Инженерной академии Республики Казахстан проектно-конструкторских и научно-исследовательских институтов, бюро и лабораторий, а также технологических линий, цехов и предприятий, на которых возможно улучшить использование их мощностей, внедряя новую технику и передовую технологию, повышающие качество производимой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Государственному комитету Казахской ССР по экономике и Министерству финансов Казахской ССР предусматривать начиная с 1992 года выделение государственных централизованных капитальных вложений на проектирование и строительство здания Инженерной академии Республики Казахстан и Дома инженеров с гостиничным комплексом.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Министерству финансов Казахской ССР выделить Инженерной академии Республики Казахстан целевым назначением в 1991 году ассигнования в сумме 2 млн. рублей на период организации и 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Министерству связи Казахской ССР обеспечить по прямому договору выполнение работ по телефонизации Инженерной академии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Алма-Атинскому горисполкому выделить в 1991 году помещение для инженерного центра и земельный участок под строительство зданий Инженерной академии Республики Казахстан и Дома инженеров с гостиничным комплексом.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Распространить на Президента, вице-президентов и главного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ученого секретаря Инженерной академии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условия по материально-бытовому и медицинскому обслуживанию,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установленные для Академии наук Казахской ССР.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11. Государственному комитету Казахской ССР по экономике рассмотреть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вопрос выделения легковых автомобилей Инженерной академии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