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bbcb" w14:textId="625b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количества служебных легковых автомобилей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12 августа 1991 г. N 471.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Кабинет Министров Казахской ССР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министерствам, государственным комитетам и ведомствам Казахской ССР лимиты количества служебных легковых автомобилей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Предоставить право министерствам, государственным комитетам и ведомствам Казахской ССР по согласованию с Министерством финансов Казахской ССР устанавливать лимиты количества служебных легковых автомобилей для учреждений и организаций, финансируемых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постановление Совета Министров Казахской ССР от 27 марта 1989 г. N 104 "О лимитах количества служебных легковых автомобилей и ассигнованиях на их содержание, лимитах расходов на служебные командировки работников аппарата управления и численности работников ведомственной охраны".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Казахской ССР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1991 г. N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ЛИМИТЫ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количества служебных легковых автомобилей, устанавливаемые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для центрального аппарата министерств,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комитетов и ведомств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!    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!      (единиц)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1                         !         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Минавтодор Казахской ССР                           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Минвнешэкономсвязей Казахской ССР                  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Минздрав Казахской ССР                                       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МИД Казахской ССР                                            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Минлесхоз Казахской ССР                                      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Минобразования Казахской ССР                                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Минпром Казахской ССР                                        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Минсвязи Казахской ССР                             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Минсельхоз Казахской ССР                                     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Минсобес Казахской ССР                                       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Минторг Казахской ССР                              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Минтранс Казахской ССР                                       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Минтруда Казахской ССР                                       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Минфин Казахской ССР                               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Минэнерго Казахской ССР                            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Минюст Казахской ССР                                         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Госархстрой Казахской ССР                                    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Госкомводресурсы Казахской ССР                               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Госкомгеология Казахской ССР                                 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Госкомимущество Казахской ССР                                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Госкомспорт Казахской ССР                                    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Госкомкультуры Казахской ССР                                 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Госкомпечати Казахской ССР                                   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Госснаб Казахской ССР                                       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Госкомстат Казахской ССР                                     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Гостелерадио Казахской ССР                         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Госгортехнадзор Казахской ССР                                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Госкомэкология Казахской ССР                                  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Сноска. В том числе Казглавживохрана - 2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Госэкономкомитет Казахской ССР                               11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Сноска. В том числе Комитет цен - 3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Казглавархив                                                 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ГУОТ Казахской ССР                                           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Госарбитраж Казахской ССР                                    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КазТАГ                                                       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Верховный Суд Казахской ССР                        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Академия наук Казахской ССР                                 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Казахская академия сельскохозяйственных наук       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Управление делами Верховного Совета Казахской ССР           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Аппарат Президента Казахской ССР и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Казахской ССР                                               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Постпредство Казахской ССР                                  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Итого                                                369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