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0ca4" w14:textId="91c0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пpоблем инфоpматики и упpавления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августа 1991 г. N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постановления Президиума Верховного Совета Казахской
ССР от 9 апреля 1991 г. N 533 "О мерах по развитию процесса 
информатизации в Казахской ССР" Кабинет Министров Казахской ССР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Академии наук Казахской ССР и
Государственного комитета Казахской ССР по экономике, согласованное
с Министерством финансов Казахской ССР, об организации Института
проблем информатики и управления 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Организацию Института проблем информатики и управления Академии
наук Казахской ССР произвести в пределах финансовых и материальных
ресурсов, планов по труду, бюджетных ассигнований и других лимитов и
нормативов, установленных Академии наук Казахской ССР на 
научно-исследовательские работы, и за счет средств государственного
бюджета Казахской ССР, выделенных на компьютеризацию управления в
народном хозяйстве, в объеме 5,7 млн. рублей (в том числе 3,2 млн.
рублей для оснащения указанного Института оборудованием и приборами).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следующие основные направления научной деятельности
Института проблем информатики и управления Академии наук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методических основ и положений научно-методического
руководства процессами информатизации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математических методов моделирования и управления в 
народном хозяйстве на основе новых информационных технологий и
новых поколений вычислительной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научных основ систем искусственного интеллекта, новых
информационных технологий создания банков данных, программных изделий и 
систем управления технологическими процессами;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развитие теоретических основ создания вычислительных устройств
на принципах нетрадиционной архитектуры, исследование, проектирование
и управление цифровыми сетями интегрального обслуживания и локальными
вычислительными сетями.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Президиуму Академии наук Казахской ССР в месячный срок
утвердить структуру Института проблем информатики и управления
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