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3e01" w14:textId="4083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совеpшенствовании оплаты тpуда pаботников аппаpата оpганов госудаpственного упpавления Казахской ССР (Извлечение)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31 июля 1991 г. N 460. Утратило силу - постановлением Правительства РК от 6 июня 2000 года N 855.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условиях перехода к рыночной экономике, радикальной перестройки
управления, осуществления стабилизационной программы по выводу из 
кризиса резко возрастает роль и ответственность республиканских и 
местных органов государственного управления. Это требует при 
формировании указанных органов привлечения для работы в них 
высококвалифицированных руководителей и специалистов из сферы 
производства, науки и других отраслей народного хозяйства, способных 
принимать и проводить в жизнь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связи с осуществленными в последнее время мероприятиями по
повышению заработной платы и предоставлению широких прав 
товаропроизводителям в области оплаты труда стало практически 
невозможным сохранить имеющиеся кадры и обеспечить приток новых
специалистов в органы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Исходя из изложенного и в соответствии с постановлением Верховного
Совета Казахской ССР от 28 июня 1991 г. N 712 "О должностных окладах 
руководителей органов государственной власти и управления в Казахской
ССР", а также в целях создания необходимых условий для формирования
органов государственного управления, отвечающих современным требованиям,
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Утратил силу постановлением Кабинета Министров Республики
Казахстан от 8 января 1992 г. N 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Министерствам и ведомствам Казахской ССР, исполкомам местных 
Советов народных депутатов обеспечить совершенствование заработной 
платы работников аппарата управления как одного из важных рычагов 
повышения ответственности и эффективности работы аппарата. При
введении новых условий оплаты труда проанализировать действующие
структуры отраслевых, республиканских и местных органов управления,
имея в виду повысить их мобильность, способность на деле обеспечивать
решение проблем, определяемых требованиями развития экономики и 
запросами советских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Утратил силу постановлением Кабинета Министров Республики 
Казахстан от 8 января 1992 г. N 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Утратил силу постановлением Кабинета Министров Республики
Казахстан от 8 января 1992 г. N 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Утратил силу постановлением Кабинета Министров Республики
Казахстан от 8 января 1992 г. N 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Распространить на специалистов и служащих аппарата органов
государственного управления порядок, размеры и условия оплаты
труда за выполнение обязанностей временно отсутствующих работников, 
предусмотренные постановлением Совета Министров Казахской ССР от
20 января 1982 г. N 32 (СП КазССР, 1982 г., N 4, ст. 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По отдельным должностям, не предусмотренным в таблицах к
настоящему постановлению, новые оклады устанавливаются по 
аналогичным должностям, к которым ранее принятыми решениями 
союзных и республиканских органов они были приравнены.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Установить, что отнесение к группам оплаты труда работников
областей и городов определяется Кабинетом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Должностные оклады работников Алма-Атинского областного и 
Алма-Атинского городского аппарата органов государственного управления
устанавливаются по первой группе областей. По остальным областям и 
городам сохраняются ранее установленные группы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Поручить Министерству финансов Казахской ССР уточнить фонд 
оплаты труда республиканских органов государственного управления
на 1991 год в соответствии с новыми схемами должностных окладов
и внести на утверждение в Кабинет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Условия оплаты труда, предусмотренные настоящим постановлением,
вводятся с 1 июля 1991 г. за счет соответствующих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Поручить Министерству труда Казахской ССР рассматривать 
предложения министерств и ведомств Казахской ССР, исполкомов областных
(Алма-Атинского и Ленинского городских) Советов народных депутатов
об условиях оплаты труда работников отдельных органов государственного
управления и отдельных должностей, не предусмотренных настоящим 
постановлением, а также профессий рабочих, занятых в органах 
управления, и по согласованию с Министерством финансов Казахской ССР 
и Казсовпрофом вносить на утверждение в Кабинет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14. Министерству юстиции Казахской ССР совместно с Министерством
труда Казахской ССР и Министерством финансов Казахской ССР в 3-месячный
срок представить в Кабинет Министров Казахской ССР предложения о 
внесении в действующее законодательство изменений, вытекающих из 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ТАБЛИЦЫ N 1-10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   Казахской ССР   
                                       от 31 июля 1991 г. N 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