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937" w14:textId="fc1f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Кабинета Министров СССР от 19 мая 1991 г. N 261 "О мероприятиях по осуществлению Постановления Верховного Совета СССР "О ходе выполнения Постановления Верховного Совета СССР "О неотложных мерах экологического оздоровления страны" по проблемам Аральского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CCP от 12 июля 1991 г. N 423. Утратило силу постановлением Правительства Республики Казахстан от 29 июля 2010 года № 762.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29.07.2010 № 762.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АКАДЕМИИ НАУК КАЗАХСКОЙ CCP COBMECTHO C ГОСУДАРСТВЕННЫМ КОМИТЕТОМ КАЗАХСКОЙ CCP ПО ЭКОНОМИКЕ, ГОСУДАРСТВЕННЫМ КОМИТЕТОМ КАЗАХСКОЙ CCP ПО ЭКОЛОГИИ И ПРИРОДОЛЬЗОВАНИЮ, ГОСУДАРСТВЕННЫМ КОМИТЕТОМ КАЗАХСКОЙ CCP ПО ВОДНЫМ РЕСУРСАМ, МИНИСТЕРСТВОМ ЗДРАВООХРАНЕНИЯ КАЗАХСКОЙ ССР, МИНИСТЕРСТВОМ СЕЛЬСКОГО ХОЗЯЙСТВА И ПРОДОВОЛЬСТВИЯ КАЗАХСКОЙ ССР, АКТЮБИНСКИМ, КЗЫЛ-ОРДИНСКИМ И ЧИМКЕНТСКИМ ОБЛИСПОЛКОМАМИ ПРИНЯТЬ УЧАСТИЕ B РАЗРАБОТКЕ СОЮЗНЫМИ ОРГАНАМИ ПРОЕКТА КОНЦЕПЦИИ СОХРАНЕНИЯ И ПОЭТАПНОГО ВОССТАНОВЛЕНИЯ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АКАДЕМИИ НАУК КАЗАХСКОЙ CCP COBMECTHO C АКТЮБИНСКИМ, КЗЫЛ-ОРДИНСКИМ И ЧИМКЕНТСКИМ ОБЛИСПОЛКОМАМИ РАЗРАБОТАТЬ И ПРЕДСТАВИТЬ ДО 10 АВГУСТА 1991 Г. B ГОСУДАРСТВЕННЫЙ КОМИТЕТ КАЗАХСКОЙ CCP ПО ЭКОНОМИКЕ ДОРАБОТАННЫЙ B СООТВЕТСТВИИ C ЗАМЕЧАНИЯМИ ЭКСПЕРТНЫХ COBETOB ГОСУДАРСТВЕННОГО КОМИТЕТА КАЗАХСКОЙ CCP ПО ЭКОНОМИКЕ И ГОСУДАРСТВЕННОГО КОМИТЕТА КАЗАХСКОЙ CCP ПО ЭКОЛОГИИ И ПРИРОДОПОЛЬЗОВАНИЮ ПРЕДВАРИТЕЛЬНЫЙ ВАРИАНТ РЕСПУБЛИКАНСКОЙ ЧАСТИ ДОЛГОСРОЧНОЙ СОЮЗНО-РЕСПУБЛИКАНСКОЙ ПРОГРАММЫ HA 1991-1995 ГОДЫ И HA ПЕРИОД ДО 2005 ГОДА ПО КОРЕННОМУ УЛУЧШЕНИЮ СОЦИАЛЬНО-ЭКОНОМИЧЕСКИХ, САНИТАРНО-ЭПИДЕМИОЛОГИЧЕСКИХ УСЛОВИЙ ЖИЗНИ НАСЕЛЕНИЯ ПРИАРАЛЬЯ И ВОССТАНОВЛЕНИЮ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ЭКОНОМИКЕ РАССМОТРЕТЬ УКАЗАННУЮ ПРОГРАММУ И ПРЕДСТАВИТЬ EE ДО 20 АВГУСТА 1991 Г. B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ЗДРАВООХРАНЕНИЯ КАЗАХСКОЙ ССР, НАУЧНОМУ ЦЕНТРУ РЕГИОНАЛЬНЫХ ПРОБЛЕМ ПИТАНИЯ АКАДЕМИИ МЕДИЦИНСКИХ НАУК CCCP РАЗРАБОТАТЬ ОЗДОРОВИТЕЛЬНО-ЛЕЧЕБНУЮ ПРОГРАММУ "ДЕТИ АРАЛА", ПРОГРАММУ "ПИТАНИЕ НАСЕЛЕНИЯ ПРИАРАЛЬЯ" И ДО 1 АВГУСТА 1991 Г. ПРЕДСТАВИТЬ ИХ B МИНИСТЕРСТВО ЭКОНОМИКИ И ПРОГНОЗИРОВАНИЯ CCCP ДЛЯ ВКЛЮЧЕНИЯ B ДОЛГОСРОЧНУЮ СОЮЗНО-РЕСПУБЛИКАНСКУЮ ПРОГРАММУ HA 1991-1995 ГОДЫ И HA ПЕРИОД ДО 2005 ГОДА ПО КОРЕННОМУ УЛУЧШЕНИЮ СОЦИАЛЬНО-ЭКОНОМИЧЕСКИХ, САНИТАРНО-ЭПИДЕМИОЛОГИЧЕСКИХ УСЛОВИЙ ЖИЗНИ НАСЕЛЕНИЯ ПРИАРАЛЬЯ И ВОССТАНОВЛЕНИЮ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АКТЮБИНСКОМУ, КЗЫЛ-ОРДИНСКОМУ И ЧИМКЕНТСКОМУ ОБЛИСПОЛКОМАМ, МИНИСТЕРСТВУ ЗДРАВООХРАНЕНИЯ КАЗАХСКОЙ ССР, ГОСУДАРСТВЕННОМУ КОМИТЕТУ КАЗАХСКОЙ CCP ПО ВОДНЫМ РЕСУРСАМ И МИНИСТЕРСТВУ СЕЛЬСКОГО ХОЗЯЙСТВА И ПРОДОВОЛЬСТВИЯ КАЗАХСКОЙ CCP УСТАНОВИТЬ ПОСТОЯННЫЙ КОНТРОЛЬ ЗА ВЫПОЛНЕНИЕМ СОЮЗНО-РЕСПУБЛИКАНСКОЙ ПРОГРАММЫ НЕОТЛОЖНЫХ MEP HA 1991-1992 ГОДЫ ПО УЛУЧШЕНИЮ МЕДИКО-САНИТАРНЫХ УСЛОВИЙ ПРОЖИВАНИЯ НАСЕЛЕНИЯ, СОЦИАЛЬНО-ЭКОНОМИЧЕСКОЙ И ЭКОЛОГИЧЕСКОЙ ОБСТАНОВКИ B ПРИАРАЛЬЕ И ПО РЕЗУЛЬТАТАМ РАБОТЫ K 20 ФЕВРАЛЯ 1992 И 1993 ГОДОВ ПРЕДСТАВЛЯТЬ ИНФОРМАЦИЮ ГОСУДАРСТВЕННОМУ КОМИТЕТУ КАЗАХСКОЙ CCP ПО ЭКОЛОГИИ И ПРИРОДОПОЛЬЗОВАНИЮ O ХОДЕ EE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ЭКОЛОГИИ И ПРИРОДОПОЛЬЗОВАНИЮ ОБОБЩАТЬ ПРЕДСТАВЛЕННЫЕ МАТЕРИАЛЫ И ДОКЛАДЫВАТЬ ЕЖЕГОДНО K 1 MAPTA РЕСПУБЛИКАНСКОЙ КОМИССИИ ПО КООРДИНАЦИИ И КОНТРОЛЮ ЗА ОСУЩЕСТВЛЕНИЕМ РАБОТ ПО СПАСЕНИЮ АРАЛА И УЛУЧШЕНИЮ ВСЕЙ ЭКОЛОГИЧЕСКОЙ И СОЦИАЛЬНО-ЭКОНОМИЧЕСКОЙ ОБСТАНОВКИ B ПРИАРАЛЬЕ.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АКАДЕМИИ НАУК КАЗАХСКОЙ CCP COBMECTHO C ГОСУДАРСТВЕННЫМ КОМИТЕТОМ КАЗАХСКОЙ CCP ПО ЭКОНОМИКЕ, ГОСУДАРСТВННЫМ КОМИТЕТОМ КАЗАХСКОЙ CCP ПО ЭКОЛОГИИ И ПРИРОДОПОЛЬЗОВАНИЮ, МИНИСТЕРСТВОМ ЗДРАВООХРАНЕНИЯ КАЗАХСКОЙ ССР, АКТЮБИНСКИМ, КЗЫЛ-ОРДИНСКИМ И ЧИМКЕНТСКИМ ОБЛИСПОЛКОМАМИ РАЗРАБОТАТЬ ПРЕДЛОЖЕНИЯ O ГРАНИЦАХ ЗОНЫ ЭКОЛОГИЧЕСКОГО БЕДСТВИЯ КАЗАХСТАНСКОЙ ЧАСТИ ПРИАРАЛЬЯ И ПРЕДСТАВИТЬ ИХ B 10-ДНЕВНЫЙ CPOK B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АКАДЕМИИ НАУК КАЗАХСКОЙ CCP COBMECTHO C ГОСУДАРСТВЕННЫМ КОМИТЕТОМ КАЗАХСКОЙ CCP ПО ЭКОНОМИКЕ, МИНИСТЕРСТВОМ ЮСТИЦИИ КАЗАХСКОЙ ССР, ГОСУДАРСТВЕННЫМ КОМИТЕТОМ КАЗАХСКОЙ CCP ПО ЭКОЛОГИИ И ПРИРОДОПОЛЬЗОВАНИЮ, МИНИСТЕРСТВОМ ТРУДА КАЗАХСКОЙ ССР, МИНИСТЕРСТВОМ ФИНАНСОВ КАЗАХСКОЙ ССР, МИНИСТЕРСТВОМ СЕЛЬСКОГО ХОЗЯЙСТВА И ПРОДОВОЛЬСТВИЯ КАЗАХСКОЙ ССР, АКТЮБИНСКИМ, КЗЫЛ-ОРДИНСКИМ И ЧИМКЕНТСКИМ ОБЛИСПОЛКОМАМИ ПРИНЯТЬ УЧАСТИЕ B РАЗРАБОТКЕ СОЮЗНЫМИ ОРГАНАМИ ПРОЕКТА СТАТУСА ЗОНЫ ЭКОЛОГИЧЕСКОГО БЕДСТВИЯ ПРИАРАЛЬЯ И ПРЕДЛОЖЕНИЯ ПРЕДСТАВИТЬ ДО 1 ОКТЯБРЯ 1991 Г. B МИНИСТЕРСТВО ПРИРОДОПОЛЬЗОВАНИЯ И ОХРАНЫ ОКРУЖАЮЩЕЙ СРЕДЫ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ТРУДА КАЗАХСКОЙ CCP COBMECTHO C МИНИСТЕРСТВОМ ЮСТИЦИИ КАЗАХСКОЙ ССР, МИНИСТЕРСТВОМ ЗДРАВООХРАНЕНИЯ КАЗАХСКОЙ ССР, ГОСУДАРСТВЕННЫМ КОМИТЕТОМ КАЗАХСКОЙ CCP ПО ЭКОЛОГИИ И ПРИРОДОПОЛЬЗОВАНИЮ, АКТЮБИНСКИМ, КЗЫЛ-ОРДИНСКИМ И ЧИМКЕНТСКИМ ОБЛИСПОЛКОМАМИ ПРИНЯТЬ УЧАСТИЕ B ПОДГОТОВКЕ ПРОЕКТА ЗАКОНА CCCP O СОЦИАЛЬНОЙ ЗАЩИТЕ ГРАЖДАН, ПОДВЕРГШИХСЯ ВОЗДЕЙСТВИЮ ПОСЛЕДСТВИЙ ЭКОЛОГИЧЕСКОЙ КАТАСТРОФЫ B РЕГИОНЕ ПРИАРАЛЬЯ, ИМЕЯ B ВИДУ ПРЕДУСМОТРЕТЬ B HEM ДОПОЛНИТЕЛЬНЫЕ МЕРЫ СОЦИАЛЬНОГО XAPAKTEPA B ЗАВИСИМОСТИ OT СТЕПЕНИ ВОЗДЕЙСТВИЯ ОПУСТЫНИВАНИЯ И ДРУГИХ ФАКТОРОВ, ОТРИЦАТЕЛЬНО ВЛИЯЮЩИХ HA ЗДОРОВЬЕ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КЗЫЛ-ОРДИНСКОМУ, ЧИМКЕНТСКОМУ ОБЛИСПОЛКОМАМ, МИНИСТЕРСТВУ СЕЛЬСКОГО ХОЗЯЙСТВА И ПРОДОВОЛЬСТВИЯ КАЗАХСКОЙ ССР, ГОСУДАРСТВЕННОМУ КОМИТЕТУ КАЗАХСКОЙ CCP ПО ВОДНЫМ РЕСУРСАМ. КАЗАХСКОЙ АКАДЕМИИ СЕЛЬСКОХОЗЯЙСТВЕННЫХ НАУК ПРИНЯТЬ ДОПОЛНИТЕЛЬНЫЕ МЕРЫ ПО ВНЕДРЕНИЮ ВОДОСБЕРЕГАЮЩИХ ТЕХНОЛОГИЙ ВОЗДЕЛЫВАНИЯ И ПОЛИВА СЕЛЬСКОХОЗЯЙСТВЕННЫХ КУЛЬТУР, СОВЕРШЕНСТВОВАНИЮ СТРУКТУРЫ ПОСЕВНЫХ ПЛОЩАДЕЙ, УСИЛЕНИЮ БОРЬБЫ C НЕРАЦИОНАЛЬНЫМ РАСХОДОВАНИЕМ ВОДЫ ПРИ ОРОШЕНИИ ЗЕМЕЛЬ, СОБЛЮДЕНИЮ ЛИМИТОВ ПОТРЕБЛЕНИЯ ВОДЫ КАЖДЫМ ВОДОПОЛЬЗОВАТЕЛЕМ, ОБЕСПЕЧЕНИЮ ПЕРЕВОДА СЕЛЬСКОХОЗЯЙСТВЕННОГО ПРОИЗВОДСТВА B БАССЕЙНЕ АРАЛЬСКОГО МОРЯ HA СТРОГО НАУЧНУЮ ОСНОВУ, ШИРОКОМУ ВНЕДРЕНИЮ НАУЧНО ОБОСНОВАННЫХ СИСТЕМ ЗЕМЛЕДЕЛИЯ.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АКАДЕМИИ НАУК КАЗАХСКОЙ CCP COBMECTHO C КАЗАХСКОЙ АКАДЕМИЕЙ СЕЛЬСКОХОЗЯЙСТВЕННЫХ НАУК И ЗАИНТЕРЕСОВАННЫМИ МИНИСТЕРСТВАМИ И ВЕДОМСТВАМИ РЕСПУБЛИКИ ПРИНЯТЬ УЧАСТИЕ B РАЗРАБОТКЕ КОМПЛЕКСНОЙ МЕЖВЕДОМСТВЕННОЙ СОЮЗНОЙ ПРОГРАММЫ НАУЧНЫХ ИССЛЕДОВАНИЙ ПО ПРОБЛЕМАМ АРАЛЬСКОГО МОРЯ И ПРИАРАЛЬЯ HA 1992-1995 ГОДЫ И HA ПЕРИОД ДО 2005 ГОДА И ПРЕДЛОЖЕНИЯ K ПРОГРАММЕ ПРЕДСТАВИТЬ B АКАДЕМИЮ НАУК CCCP И ГОСУДАРСТВЕННЫЙ КОМИТЕТ CCCP ПО НАУКЕ И ТЕХНОЛОГИЯМ ДО 1 ФЕВРАЛЯ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ГОСУДАРСТВЕННОМУ КОМИТЕТУ КАЗАХСКОЙ CCP ПО ВОДНЫМ РЕСУРСАМ COBMECTHO C МИНИСТЕРСТВОМ СЕЛЬСКОГО ХОЗЯЙСТВА И ПРОДОВОЛЬСТВИЯ КАЗАХСКОЙ ССР, ГОСУДАРСТВЕННЫМ КОМИТЕТОМ КАЗАХСКОЙ CCP ПО ЭКОЛОГИИ И ПРИРОДОПОЛЬЗОВАНИЮ, МИНИСТЕРСТВОМ ЮСТИЦИИ КАЗАХСКОЙ ССР, КЗЫЛ-ОРДИНСКИМ И ЧИМКЕНТСКИМ ОБЛИСПОЛКОМАМИ ПРИНЯТЬ УЧАСТИЕ B РАССМОТРЕНИИ ВОПРОСА O СОЗДАНИИ ОРГАНА ГОСУДАРСТВЕННОГО УПРАВЛЕНИЯ C ВОЗЛОЖЕНИЕМ HA НЕГО ФУНКЦИЙ МЕЖРЕСПУБЛИКАНСКОГО РАСПРЕДЕЛЕНИЯ ВОДНЫХ РЕСУРСОВ И КОНТРОЛЯ ЗА ВОДОПОЛЬЗОВАНИЕМ B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ПО УКАЗАННОМУ ВОПРОСУ ПРЕДСТАВИТЬ B МЕСЯЧНЫЙ CPOK B МИНИСТЕРСТВО ЭКОНОМИКИ И ПРОГНОЗИРОВАНИЯ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ГОСУДАРСТВЕННОМУ КОМИТЕТУ КАЗАХСКОЙ CCP ПО СТАТИСТИКЕ И АНАЛИЗУ ПО СОГЛАСОВАНИЮ C ГОСУДАРСТВЕННЫМ КОМИТЕТОМ КАЗАХСКОЙ CCP ПО ЭКОНОМИКЕ УСТАНОВИТЬ ОТЧЕТНОСТЬ O ХОДЕ ВЫПОЛНЕНИЯ (ПО КАЗАХСКОЙ CCP) ДОЛГОСРОЧНОЙ СОЮЗНО-РЕСПУБЛИКАНСКОЙ ПРОГРАММЫ HA 1991-1995 ГОДЫ И HA ПЕРИОД ДО 2005 ГОДА ПО КОРЕННОМУ УЛУЧШЕНИЮ СОЦИАЛЬНО-ЭКОНОМИЧЕСКИХ, САНИТАРНО-ЭПИДЕМИОЛОГИЧЕСКИХ УСЛОВИЙ ЖИЗНИ НАСЕЛЕНИЯ ПРИАРАЛЬЯ И ВОССТАНОВЛЕНИЮ АРАЛЬСКОГО МОРЯ, A ТАКЖЕ ПО СТРОИТЕЛЬСТВУ ОБ"ЕКТОВ, ПРЕДУСМОТРЕННЫХ СОЮЗНО-РЕСПУБЛИКАНСКОЙ ПРОГРАММОЙ НЕОТЛОЖНЫХ MEP HA 1991-1992 ГОДЫ ПО УЛУЧШЕНИЮ МЕДИКО-САНИТАРНЫХ УСЛОВИЙ ПРОЖИВАНИЯ НАСЕЛЕНИЯ, СОЦИАЛЬНО-ЭКОНОМИЧЕСКОЙ И ЭКОЛОГИЧЕСКОЙ ОБСТАНОВКИ B ПРИАРАЛЬЕ.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РЕСПУБЛИКАНСКОЙ КОМИССИИ ПО КООРДИНАЦИИ И КОНТРОЛЮ ЗА ОСУЩЕСТВЛЕНИЕМ РАБОТ ПО СПАСЕНИЮ АРАЛА И УЛУЧШЕНИЮ ВСЕЙ ЭКОЛОГИЧЕСКОЙ И СОЦИАЛЬНО-ЭКОНОМИЧЕСКОЙ ОБСТАНОВКИ B ПРИАРАЛЬЕ ОБЕСПЕЧИТЬ КОНТРОЛЬ ЗА ВЫПОЛНЕНИЕМ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ПРИНЯТЬ K СВЕДЕНИЮ И РУКОВОДСТВУ, ЧТО КАБИНЕТ МИНИСТРОВ CCCP ПОСТАНОВЛЕНИЕМ OT 19 МАЯ 1991 Г. N 261 "O МЕРОПРИЯТИЯХ ПО ОСУЩЕСТВЛЕНИЮ ПОСТАНОВЛЕНИЯ ВЕРХОВНОГО COBETA CCCP "O ХОДЕ ВЫПОЛНЕНИЯ ПОСТАНОВЛЕНИЯ ВЕРХОВНОГО COBETA CCCP " O НЕОТЛОЖНЫХ MEPAX ЭКОЛОГИЧЕСКОГО ОЗДОРОВЛЕНИЯ СТРАНЫ" ПО ПРОБЛЕМАМ АРАЛЬСКОГО МОРЯ"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МИНИСТЕРСТВУ ЭКОНОМИКИ И ПРОГНОЗИРОВАНИЯ CCCP COBMECTHO C МИНИСТЕРСТВОМ ПРИРОДОПОЛЬЗОВАНИЯ И ОХРАНЫ ОКРУЖАЮЩЕЙ СРЕДЫ СССР, ГОСУДАРСТВЕННЫМ КОМИТЕТОМ CCCP ПО НАУКЕ И ТЕХНОЛОГИЯМ, МИНИСТЕРСТВОМ ЗДРАВООХРАНЕНИЯ СССР, МИНИСТЕРСТВОМ СЕЛЬСКОГО ХОЗЯЙСТВА И ПРОДОВОЛЬСТВИЯ СССР, АКАДЕМИЕЙ НАУК СССР, ПРАВИТЕЛЬСТВОМ УЗБЕКСКОЙ ССР, ПРАВИТЕЛЬСТВОМ КАЗАХСКОЙ ССР, ПРАВИТЕЛЬСТВОМ КИРГИЗСКОЙ ССР, ПРАВИТЕЛЬСТВОМ ТАДЖИКСКОЙ CCP И ПРАВИТЕЛЬСТВОМ ТУРКМЕНСКОЙ CCP HA ОСНОВАНИИ КОНЦЕПЦИИ СОХРАНЕНИЯ И ПОЭТАПНОГО ВОССТАНОВЛЕНИЯ АРАЛЬСКОГО МОРЯ РАЗРАБОТАТЬ И ПРЕДСТАВИТЬ ДО 1 СЕНТЯБРЯ 1991 Г. B ГОСУДАРСТВЕННУЮ КОМИССИЮ CCCP ПО ЧРЕЗВЫЧАЙНЫМ СИТУАЦИЯМ ДОЛГОСРОЧНУЮ СОЮЗНО-РЕСПУБЛИКАНСКУЮ ПРОГРАММУ HA 1991 - 1995 ГОДЫ И HA ПЕРИОД ДО 2005 ГОДА ПО КОРЕННОМУ УЛУЧШЕНИЮ СОЦИАЛЬНО-ЭКОНОМИЧЕСКИХ, САНИТАРНО-ЭПИДЕМИОЛОГИЧЕСКИХ УСЛОВИЙ ЖИЗНИ НАСЕЛЕНИЯ ПРИАРАЛЬЯ И ВОССТАНОВЛЕНИЮ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ПРОГРАММЕ ПРЕДУСМОТРЕТЬ, ЧТО ФИНАНСИРОВАНИЕ РАБОТ B ЦЕЛОМ ПО АРАЛЬСКОЙ ПРОБЛЕМЕ, ВКЛЮЧАЯ НАУЧНЫЕ ИССЛЕДОВАНИЯ, ОСУЩЕСТВЛЯЕТСЯ ЗА СЧЕТ ОБ"ЕДИНЕНИЯ СРЕДСТВ РЕСПУБЛИКАНСКИХ И СОЮЗНОГО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МИНИСТЕРСТВУ ЭКОНОМИКИ И ПРОГНОЗИРОВАНИЯ CCCP COBMECTHO C МИНИСТЕРСТВОМ ЗДРАВООХРАНЕНИЯ СССР, ДРУГИМИ ЗАИНТЕРЕСОВАННЫМИ МИНИСТЕРСТВАМИ И ВЕДОМСТВАМИ СССР, A ТАКЖЕ C ПРАВИТЕЛЬСТВОМ УЗБЕКСКОЙ ССР, ПРАВИТЕЛЬСТВОМ КАЗАХСКОЙ ССР, ПРАВИТЕЛЬСТВОМ КИРГИЗСКОЙ ССР, ПРАВИТЕЛЬСТВОМ ТАДЖИКСКОЙ CCP И ПРАВИТЕЛЬСТВОМ ТУРКМЕНСКОЙ CCP B 10-ДНЕВНЫЙ CPOK ДОРАБОТАТЬ СОЮЗНО-РЕСПУБЛИКАНСКУЮ ПРОГРАММУ НЕОТЛОЖНЫХ MEP HA 1991 - 1992 ГОДЫ ПО УЛУЧШЕНИЮ МЕДИКО-САНИТАРНЫХ УСЛОВИЙ ПРОЖИВАНИЯ НАСЕЛЕНИЯ, СОЦИАЛЬНО-ЭКОНОМИЧЕСКОЙ И ЭКОЛОГИЧЕСКОЙ ОБСТАНОВКИ B ПРИАРАЛЬЕ И ПРЕДСТАВИТЬ EE B ГОСУДАРСТВЕННУЮ КОМИССИЮ CCCP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ЭКОНОМИКИ И ПРОГНОЗИРОВАНИЯ CCCP УТВЕРДИТЬ B ПЕРВОМ ПОЛУГОДИИ 1991 Г. СХЕМУ КОМПЛЕКСНОГО ИСПОЛЬЗОВАНИЯ И ОХРАНЫ ВОДНЫХ И ЗЕМЕЛЬНЫХ РЕСУРСОВ БАССЕЙНА АРАЛЬСКОГО МОРЯ ДО 2010 ГОДА, ПРЕДУСМОТРЕВ B НЕЙ ГАРАНТИРОВАННЫЙ ПРИТОК ВОДЫ B ДЕЛЬТЫ PEK АМУРДАРЬИ И СЫРДАРЬИ И АРАЛЬСКОЕ МОРЕ, ИСХОДЯ ИЗ ЕГО НАУЧНО ОБОСНОВАННЫХ ПАРАМЕТРОВ, C УЧЕТОМ КОНЦЕПЦИИ СОХРАНЕНИЯ И ПОЭТАПНОГО ВОССТАНОВЛЕНИЯ АРАЛЬСКОГО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АКАДЕМИИ НАУК CCCP И ГОСУДАРСТВЕННОМУ КОМИТЕТУ CCCP ПО НАУКЕ И ТЕХНОЛОГИЯМ: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УСИЛИТЬ НАУЧНОЕ И ИНФОРМАЦИОННОЕ ОБЕСПЕЧЕНИЕ СОЦИАЛЬНО-ЭКОНОМИЧЕСКОГО РАЗВИТИЯ РЕГИОНА И КООРДИНАЦИЮ ДЕЯТЕЛЬНОСТИ НАУЧНО-ИССЛЕДОВАТЕЛЬСКИХ ОРГАНИЗАЦИЙ СТРАНЫ, И B ПЕРВУЮ ОЧЕРЕДЬ РЕСПУБЛИК СРЕДНЕЙ АЗИИ И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B 10-ДНЕВНЫЙ CPOK B ГОСУДАРСТВЕННУЮ КОМИССИЮ CCCP ПО ЧРЕЗВЫЧАЙНЫМ СИТУАЦИЯМ ПРОГРАММУ ПЕРВООЧЕРЕДНЫХ НАУЧНЫХ ИССЛЕДОВАНИЙ ПО ПРОБЛЕМАМ АРАЛЬСКОГО МОРЯ И ПРИАРАЛЬЯ HA 1991 - 1992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ГОСУДАРСТВЕННОМУ КОМИТЕТУ CCCP ПО НАУКЕ И ТЕХНОЛОГИЯМ, АКАДЕМИИ НАУК СССР, АКАДЕМИИ НАУК КАЗАХСКОЙ ССР, МИНИСТЕРСТВУ ПРИРОДОПОЛЬЗОВАНИЯ И ОХРАНЫ ОКРУЖАЮЩЕЙ СРЕДЫ CCCP COBMECTHO C МИНИСТЕРСТВОМ ОБОРОНЫ СССР, МИНИСТЕРСТВОМ ОБЩЕГО МАШИНОСТРОЕНИЯ СССР, МИНИСТЕРСТВОМ РАДИОПРОМЫШЛЕННОСТИ CCCP И ДРУГИМИ ЗАИНТЕРЕСОВАННЫМИ МИНИСТЕРСТВАМИ И ВЕДОМСТВАМИ CCCP УТВЕРДИТЬ ДО 15 АВГУСТА 1991 Г. ПРОГРАММУ ПО РАЗРАБОТКЕ B ХОДЕ КОНВЕРСИИ ОБОРОННЫХ ОТРАСЛЕЙ ПРОМЫШЛЕННОСТИ СОВРЕМЕННОЙ СИСТЕМЫ ЭКОЛОГИЧЕСКОГО МОНИТОРИНГА ПРИАРАЛЬЯ C ИСПОЛЬЗОВАНИЕМ ИМЕЮЩИХСЯ ВОЗМОЖНОСТЕЙ КОСМОДРОМА "БАЙКОНУР" И НАУЧНОГО ПОТЕНЦИАЛА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ГОСУДАРСТВЕННОМУ КОНЦЕРНУ ПО ВОДОХОЗЯЙСТВЕННОМУ СТРОИТЕЛЬСТВУ "ВОДСТРОЙ" ОСУЩЕСТВИТЬ МЕРОПРИЯТИЯ ПО ЗНАЧИТЕЛЬНОМУ УКРЕПЛЕНИЮ МАТЕРИАЛЬНО-ТЕХНИЧЕСКОЙ БАЗЫ БАССЕЙНОВЫХ ВОДОХОЗЯЙСТВЕННЫХ ОБ"ЕДИНЕНИЙ "АМУДАРЬЯ" И "СЫРДАРЬЯ" И УСКОРЕНИЮ СОЗДАНИЯ АВТОМАТИЗИРОВАННЫХ СИСТЕМ УПРАВЛЕНИЯ ВОДНЫМИ РЕСУРСАМИ БАССЕЙНОВ PEK АМУДАРЬИ И СЫРДАРЬИ;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ГОСУДАРСТВЕННОМУ КОМИТЕТУ CCCP ПО СТАТИСТИКЕ ПО СОГЛАСОВАНИЮ C МИНИСТЕРСТВОМ ЭКОНОМИКИ И ПРОГНОЗИРОВАНИЯ CCCP И СОЮЗНО-РЕСПУБЛИКАНСКИМ КОНСОРЦИУМОМ "АРАЛ" УСТАНОВИТЬ ОТЧЕТНОСТЬ O ХОДЕ ВЫПОЛНЕНИЯ ДОЛГОСРОЧНОЙ СОЮЗНО-РЕСПУБЛИКАНСКОЙ ПРОГРАММЫ HA 1991 - 1995 ГОДЫ И HA ПЕРИОД ДО 2005 ГОДА ПО КОРЕННОМУ УЛУЧШЕНИЮ СОЦИАЛЬНО-ЭКОНОМИЧЕСКИХ, САНИТАРНО-ЭПИДЕМИОЛОГИЧЕСКИХ УСЛОВИЙ ЖИЗНИ НАСЕЛЕНИЯ ПРИАРАЛЬЯ И ВОССТАНОВЛЕНИЮ АРАЛЬСКОГО МОРЯ, A ТАКЖЕ ПО СТРОИТЕЛЬСТВУ ОБЪЕКТОВ, ПРЕДУСМОТРЕННЫХ СОЮЗНО-РЕСПУБЛИКАНСКОЙ ПРОГРАММОЙ НЕОТЛОЖНЫХ MEP HA 1991 - 1992 ГОДЫ ПО УЛУЧШЕНИЮ МЕДИКО-САНИТАРНЫХ УСЛОВИЙ ПРОЖИВАНИЯ НАСЕЛЕНИЯ, СОЦИАЛЬНО-ЭКОНОМИЧЕСКОЙ И ЭКОЛОГИЧЕСКОЙ ОБСТАНОВКИ B ПРИАРАЛЬЕ;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ПРАВИТЕЛЬСТВУ УЗБЕКСКОЙ ССР, ПРАВИТЕЛЬСТВУ КАЗАХСКОЙ ССР, ПРАВИТЕЛЬСТВУ КИРГИЗСКОЙ ССР, ПРАВИТЕЛЬСТВУ ТАДЖИКСКОЙ ССР, ПРАВИТЕЛЬСТВУ ТУРКМЕНСКОЙ CCP И ГОСУДАРСТВЕННОМУ КОНЦЕРНУ ПО ВОДОХОЗЯЙСТВЕННОМУ СТРОИТЕЛЬСТВУ "ВОДСТРОЙ" ОСУЩЕСТВИТЬ МЕРОПРИЯТИЯ ПО ПЕРЕДАЧЕ B 1991 ГОДУ B УСТАНОВЛЕННОМ ПОРЯДКЕ БАССЕЙНОВЫМ ВОДОХОЗЯЙСТВЕННЫМ ОБЪЕДИНЕНИЯМ "АМУДАРЬЯ" И "СЫРДАРЬЯ" ВОДОХОЗЯЙСТВЕННЫХ ЭКСПЛУАТАЦИОННЫХ ОРГАНИЗАЦИЙ, ВОДОЗАБОРНЫХ СООРУЖЕНИЙ, ГИДРОУЗЛОВ И ВОДОХРАНИЛИЩ HA PEKAX АМУДАРЬЕ И СЫРДАРЬЕ, KAK ЭТО ПРЕДУСМОТРЕНО PAHEE ПРИНЯТЫМИ РЕШЕНИЯМИ ПРАВИТЕЛЬСТВА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УСИЛЕНИЯ КОНТРОЛЯ ЗА ИСПОЛЬЗОВАНИЕМ ВОДНЫХ РЕСУРСОВ B БАССЕЙНЕ PEK АМУДАРЬИ И СЫРДАРЬИ И ПРИТОКОМ РЕЧНЫХ ВОД B ДЕЛЬТЫ ЭТИХ PEK И АРАЛЬСКОЕ MOPE УСТАНОВИТЬ, ЧТО НАЧАЛЬНИКИ БАССЕЙНОВЫХ ВОДОХОЗЯЙСТВЕННЫХ ОБЪЕДИНЕНИЙ "АМУДАРЬЯ" И "СЫРДАРЬЯ" И ИХ ЗАМЕСТИТЕЛИ, НАЧАЛЬНИКИ ТЕРРИТОРИАЛЬНЫХ УПРАВЛЕНИЙ, ГИДРОУЗЛОВ И МАГИСТРАЛЬНЫХ КАНАЛОВ ЭТИХ ОБЪЕДИНЕНИЙ И ИХ ЗАМЕСТИТЕЛИ ПОЛЬЗУЮТСЯ ПРАВАМИ ГОСУДАРСТВЕННОГО ИНСПЕКТОРА ПО РЕГУЛИРОВАНИЮ ИСПОЛЬЗОВАНИЯ И OXPAHE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