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f199" w14:textId="caef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пpеобpазовании Алма-Атинского института наpодного хозяйства в Казахский госудаpственный экономический унивеpситет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8 июля 1991 г. N 413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Принять предложение Министерства народного образования 
Казахской ССР, согласованное с Государственным комитетом Казахской 
ССР по экономике, Министерством финансов Казахской ССР, 
Государственным комитетом СССР по народному образованию, о 
преобразовании Алма-Атинского института народного хозяйства в
Казахский государственный экономический университет.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Министерству народного образования Казахской ССР определить
структуру данного университета, перечень специальностей и 
специализаций, удовлетворяющих потребностям экономики республики
при переходе ее к рынку.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Государственному комитету Казахской ССР по печати, Министерству 
народного образования Казахской ССР решить вопросы создания в 
Казахском государственном экономическом университете собственной
полиграфической базы и предоставления ему права издательской 
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Разрешить Министерству народного образования Казахской ССР
в целях повышения уровня подготовки специалистов по рыночной экономике
приглашать на педагогическую и научную работу на контрактной основе
ведущих ученых и специалистов СССР и зарубежных стран на льготных
условиях, определенных постановлением ЦК Компартии Казахстана и
Совета Министров Казахской ССР от 26 мая 1987 г. N 259 "О реализации
постановления ЦК КПСС и Совета Министров СССР от 13 марта 1987 г.
N 327 "О мерах по улучшению подготовки и использования 
научно-педагогических и научных кадров" (СП КазССР, 1987 г., N 17,
ст. 62).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Государственному комитету Казахской ССР по экономике, 
Министерству финансов Казахской ССР, Министерству торговли Казахской
ССР, Госснабу Казахской ССР, Казгосбанку, Государственному комитету
Казахской ССР по статистике и анализу оказывать помощь в становлении
Казахского государственного экономического университета, развитии и
укреплении его материально-технической базы.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   Казахской ССР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