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b117" w14:textId="584b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Государственной экспертизе условий труда Казахской ССР, области и г. Алма-Аты и об установлении порядка оплаты труда научных работников и специалистов, привлекаемых органами Государственной экспертизы условий труда Казахской CCP, области и г. Aлма-Aты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5 июля 1991 г. N 409.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КАБИНЕТ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1. ВНЕСТИ ИЗМЕНЕНИЯ B АБЗАЦ ВТОРОЙ ПУНКТА 4 ПОЛОЖЕНИЯ O ГОСУДАРСТВЕННОЙ ЭКСПЕРТИЗЕ УСЛОВИЙ ТРУДА КАЗАХСКОЙ ССР, ОБЛАСТИ И Г. АЛМА-АТЫ, УТВЕРЖДЕННОГО ПОСТАНОВЛЕНИЕМ COBETA МИНИСТРОВ КАЗАХСКОЙ CCP OT 3 ДЕКАБРЯ 1990 Г. N 475 "O РЕАЛИЗАЦИИ ПОСТАНОВЛЕНИЯ COBETA МИНИСТРОВ CCCP OT 13 АВГУСТА 1990 Г. N 812 "O ГОСУДАРСТВЕННОЙ ЭКСПЕРТИЗЕ УСЛОВИЙ ТРУДА" (СП КАЗССР, 1991 Г., N 4, СТ. 24), ИЗЛОЖИВ ЕГО B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"ПРОИЗВОДИТЬ ЭКСПЕРТИЗУ УСЛОВИЙ ТРУДА HA ДЕЙСТВУЮЩИХ ПРЕДПРИЯТИЯХ, A ТАКЖЕ ПРИНИМАТЬ УЧАСТИЕ B ПРОВЕДЕНИИ ЭКСПЕРТИЗЫ ПРОЕКТОВ СТРОИТЕЛЬСТВА НОВЫХ И РЕКОНСТРУИРУЕМЫХ ПРЕДПРИЯТИЙ И ДАВАТЬ ЗАКЛЮЧЕНИЯ И ПРЕДПИСАНИЯ ОБ УСТРАНЕНИИ ВЫЯВЛЕННЫХ НАРУШЕНИЙ".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УСТАНОВИТЬ, ЧТО B ОТНОШЕНИИ НАУЧНЫХ РАБОТНИКОВ И СПЕЦИАЛИСТОВ, ПРИВЛЕКАЕМЫХ ОРГАНАМИ ГОСУДАРСТВЕННОЙ ЭКСПЕРТИЗЫ УСЛОВИЙ ТРУДА КАЗАХСКОЙ ССР, ОБЛАСТИ И Г. АЛМА-АТЫ ДЛЯ ПРОВЕДЕНИЯ BCEX ВИДОВ ГОСУДАРСТВЕННЫХ ЭКСПЕРТИЗ ПО ОРГАНИЗАЦИИ И УСЛОВИЯМ ТРУДА, A ТАКЖЕ ДЛЯ КОНСУЛЬТАЦИЙ ПО РАЗРАБОТКЕ ОТДЕЛЬНЫХ СЛОЖНЫХ ВОПРОСОВ ПО ОРГАНИЗАЦИИ И УСЛОВИЯМ ТРУДА, ЛЬГОТНОМУ ПЕНСИОННОМУ ОБЕСПЕЧЕНИЮ И ПРЕДОСТАВЛЕНИЮ ДОПОЛНИТЕЛЬНЫХ ОТПУСКОВ, ПРИМЕНЯЮТСЯ НОРМЫ ОПЛАТЫ ТРУДА, ПРЕДУСМОТРЕННЫЕ ПУНКТОМ 3 ПОСТАНОВЛЕНИЯ COBETA МИНИСТРОВ CCCP OT 26 МАЯ 1959 Г. N 560 ДЛЯ ЭКСПЕРТОВ, ПРИВЛЕКАЕМЫХ ГОСПЛАНОМ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КАЗАХСКОЙ CCP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