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67e7b" w14:textId="2767e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Республиканской системы по пpедупpеждению и действиям в чpезвычайных ситуациях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Министpов Казахской ССР от 25 июня 1991 г. N 395. Утратило силу - постановлением Правительства РК от 28 августа 1997 г. N 1298 ~P971298.</w:t>
      </w:r>
    </w:p>
    <w:p>
      <w:pPr>
        <w:spacing w:after="0"/>
        <w:ind w:left="0"/>
        <w:jc w:val="both"/>
      </w:pPr>
      <w:bookmarkStart w:name="z0" w:id="0"/>
      <w:r>
        <w:rPr>
          <w:rFonts w:ascii="Times New Roman"/>
          <w:b w:val="false"/>
          <w:i w:val="false"/>
          <w:color w:val="000000"/>
          <w:sz w:val="28"/>
        </w:rPr>
        <w:t xml:space="preserve">
      В целях совершенствования организации осуществления в республике мер по предотвращению чрезвычайных ситуаций, вызываемых авариями, катастрофами, стихийными и экологическими бедствиями, снижения ущерба при их возникновении, координации действий при ликвидации последствий чрезвычайных ситуаций, обеспечения единой технической политики в создании аварийно-спасательных и аварийно-восстановительных средств и во исполнение постановления Совета Министров СССР от 15 декабря 1990 г. N 1282 Кабинет Министров Казахской ССР постановляет: </w:t>
      </w:r>
    </w:p>
    <w:bookmarkEnd w:id="0"/>
    <w:p>
      <w:pPr>
        <w:spacing w:after="0"/>
        <w:ind w:left="0"/>
        <w:jc w:val="both"/>
      </w:pPr>
      <w:r>
        <w:rPr>
          <w:rFonts w:ascii="Times New Roman"/>
          <w:b w:val="false"/>
          <w:i w:val="false"/>
          <w:color w:val="000000"/>
          <w:sz w:val="28"/>
        </w:rPr>
        <w:t xml:space="preserve">
      1. Принять предложение Государственной комиссии Казахской ССР по чрезвычайным ситуациям, согласованное с облисполкомами, Алма-Атинским и Ленинским горисполкомами, Госэкономкомитетом Казахской ССР, Госснабом Казахской ССР, Министерством финансов Казахской ССР, Государственным комитетом Казахской ССР по архитектуре и строительству, Министерством внутренних дел Казахской ССР, Штабом гражданской обороны Казахской ССР и другими заинтересованными министерствами и ведомствами Казахской ССР, о создании Республиканской системы по предупреждению и действиям в чрезвычайных ситуациях. </w:t>
      </w:r>
    </w:p>
    <w:p>
      <w:pPr>
        <w:spacing w:after="0"/>
        <w:ind w:left="0"/>
        <w:jc w:val="both"/>
      </w:pPr>
      <w:r>
        <w:rPr>
          <w:rFonts w:ascii="Times New Roman"/>
          <w:b w:val="false"/>
          <w:i w:val="false"/>
          <w:color w:val="000000"/>
          <w:sz w:val="28"/>
        </w:rPr>
        <w:t xml:space="preserve">
      В Республиканскую систему по предупреждению и действиям в чрезвычайных ситуациях входят подсистемы областей, городов Алма-Аты и Ленинска, министерств и ведомств Казахской ССР, государственных объединений, концернов, ассоциаций и других организационно-производственных структур республики. </w:t>
      </w:r>
    </w:p>
    <w:p>
      <w:pPr>
        <w:spacing w:after="0"/>
        <w:ind w:left="0"/>
        <w:jc w:val="both"/>
      </w:pPr>
      <w:r>
        <w:rPr>
          <w:rFonts w:ascii="Times New Roman"/>
          <w:b w:val="false"/>
          <w:i w:val="false"/>
          <w:color w:val="000000"/>
          <w:sz w:val="28"/>
        </w:rPr>
        <w:t xml:space="preserve">
      Конкретные структуры этих подсистем определяются соответственно Государственной комиссией Казахской ССР по чрезвычайным ситуациям, облисполкомами, Алма-Атинским и Ленинским горисполкомами, министерствами и ведомствами Казахской ССР, государственными объединениями, концернами, ассоциациями и другими организационно-производственными структурами республики и закрепляются в положениях о подсистемах. </w:t>
      </w:r>
    </w:p>
    <w:p>
      <w:pPr>
        <w:spacing w:after="0"/>
        <w:ind w:left="0"/>
        <w:jc w:val="both"/>
      </w:pPr>
      <w:r>
        <w:rPr>
          <w:rFonts w:ascii="Times New Roman"/>
          <w:b w:val="false"/>
          <w:i w:val="false"/>
          <w:color w:val="000000"/>
          <w:sz w:val="28"/>
        </w:rPr>
        <w:t xml:space="preserve">
      Утвердить прилагаемое Положение о Республиканской системе по предупреждению и действиям в чрезвычайных ситуациях. </w:t>
      </w:r>
    </w:p>
    <w:p>
      <w:pPr>
        <w:spacing w:after="0"/>
        <w:ind w:left="0"/>
        <w:jc w:val="both"/>
      </w:pPr>
      <w:r>
        <w:rPr>
          <w:rFonts w:ascii="Times New Roman"/>
          <w:b w:val="false"/>
          <w:i w:val="false"/>
          <w:color w:val="000000"/>
          <w:sz w:val="28"/>
        </w:rPr>
        <w:t xml:space="preserve">
      2. В связи с необходимостью сосредоточения усилий республики по предотвращению чрезвычайных ситуаций и ликвидации их последствий возложить на министерства и ведомства Казахской ССР, государственные объединения, концерны, ассоциации и другие организационно-производственные структуры республики функции по предупреждению и действиям в чрезвычайных ситуациях согласно приложению N 1 к настоящему постановлению. </w:t>
      </w:r>
    </w:p>
    <w:p>
      <w:pPr>
        <w:spacing w:after="0"/>
        <w:ind w:left="0"/>
        <w:jc w:val="both"/>
      </w:pPr>
      <w:r>
        <w:rPr>
          <w:rFonts w:ascii="Times New Roman"/>
          <w:b w:val="false"/>
          <w:i w:val="false"/>
          <w:color w:val="000000"/>
          <w:sz w:val="28"/>
        </w:rPr>
        <w:t xml:space="preserve">
      3. Разрешить Государственной комиссии Казахской ССР по чрезвычайным ситуациям при организации и проведении аварийно-спасательных, аварийно-восстановительных и других неотложных работ использовать в приоритетном порядке для связи и передачи информации общегосударственные, республиканские системы, а также ведомственные сети связи и передачи информации. </w:t>
      </w:r>
    </w:p>
    <w:p>
      <w:pPr>
        <w:spacing w:after="0"/>
        <w:ind w:left="0"/>
        <w:jc w:val="both"/>
      </w:pPr>
      <w:r>
        <w:rPr>
          <w:rFonts w:ascii="Times New Roman"/>
          <w:b w:val="false"/>
          <w:i w:val="false"/>
          <w:color w:val="000000"/>
          <w:sz w:val="28"/>
        </w:rPr>
        <w:t xml:space="preserve">
      4. Казахскому управлению гражданской авиации, управлениям Алма-Атинской, Западно-Казахстанской и Целинной железных дорог, территориально-производственному объединению речного флота "Казречфлот", Казахскому государственному автотранспортному концерну "Казавтотранс" обеспечивать в первоочередном порядке по заявкам Государственной комиссии Казахской ССР по чрезвычайным ситуациям доставку в районы бедствия и возвращение обратно специальных формирований, групп и грузов, необходимых для ликвидации последствий чрезвычайных ситуаций. </w:t>
      </w:r>
    </w:p>
    <w:p>
      <w:pPr>
        <w:spacing w:after="0"/>
        <w:ind w:left="0"/>
        <w:jc w:val="both"/>
      </w:pPr>
      <w:r>
        <w:rPr>
          <w:rFonts w:ascii="Times New Roman"/>
          <w:b w:val="false"/>
          <w:i w:val="false"/>
          <w:color w:val="000000"/>
          <w:sz w:val="28"/>
        </w:rPr>
        <w:t xml:space="preserve">
      Разрешить Государственной комиссии Казахской ССР по чрезвычайным ситуациям и Министерству транспорта Казахской ССР в случае необходимости привлекать для этих целей транспортные средства министерств и ведомств Казахской ССР, государственных объединений, концернов, ассоциаций и других организационно-производственных структур, расположенных на территории республики. </w:t>
      </w:r>
    </w:p>
    <w:p>
      <w:pPr>
        <w:spacing w:after="0"/>
        <w:ind w:left="0"/>
        <w:jc w:val="both"/>
      </w:pPr>
      <w:r>
        <w:rPr>
          <w:rFonts w:ascii="Times New Roman"/>
          <w:b w:val="false"/>
          <w:i w:val="false"/>
          <w:color w:val="000000"/>
          <w:sz w:val="28"/>
        </w:rPr>
        <w:t xml:space="preserve">
      5. Принять к сведению и руководству, что Совет Министров СССР постановлением от 15 декабря 1990 г. N 1282: </w:t>
      </w:r>
    </w:p>
    <w:p>
      <w:pPr>
        <w:spacing w:after="0"/>
        <w:ind w:left="0"/>
        <w:jc w:val="both"/>
      </w:pPr>
      <w:r>
        <w:rPr>
          <w:rFonts w:ascii="Times New Roman"/>
          <w:b w:val="false"/>
          <w:i w:val="false"/>
          <w:color w:val="000000"/>
          <w:sz w:val="28"/>
        </w:rPr>
        <w:t xml:space="preserve">
      - возложил информационное обеспечение деятельности Государственной общесоюзной системы по предупреждению и действиям в чрезвычайных ситуациях на Государственный информационно-вычислительный центр при Государственной комиссии Совета Министров СССР по чрезвычайным ситуациям (Госцентр СССР), поручив ему осуществить в 1991-1995 годах работы по созданию автоматизированной информационно-управляющей системы обеспечения деятельности Государственной общесоюзной системы по предупреждению и действиям в чрезвычайных ситуациях. </w:t>
      </w:r>
    </w:p>
    <w:p>
      <w:pPr>
        <w:spacing w:after="0"/>
        <w:ind w:left="0"/>
        <w:jc w:val="both"/>
      </w:pPr>
      <w:r>
        <w:rPr>
          <w:rFonts w:ascii="Times New Roman"/>
          <w:b w:val="false"/>
          <w:i w:val="false"/>
          <w:color w:val="000000"/>
          <w:sz w:val="28"/>
        </w:rPr>
        <w:t xml:space="preserve">
      В связи с этим определил: </w:t>
      </w:r>
    </w:p>
    <w:p>
      <w:pPr>
        <w:spacing w:after="0"/>
        <w:ind w:left="0"/>
        <w:jc w:val="both"/>
      </w:pPr>
      <w:r>
        <w:rPr>
          <w:rFonts w:ascii="Times New Roman"/>
          <w:b w:val="false"/>
          <w:i w:val="false"/>
          <w:color w:val="000000"/>
          <w:sz w:val="28"/>
        </w:rPr>
        <w:t xml:space="preserve">
      заказчиком системы и головным исполнителем работ по постановке задач системы, их информационному обеспечению и эксплуатации системы - Госцентр СССР; </w:t>
      </w:r>
    </w:p>
    <w:p>
      <w:pPr>
        <w:spacing w:after="0"/>
        <w:ind w:left="0"/>
        <w:jc w:val="both"/>
      </w:pPr>
      <w:r>
        <w:rPr>
          <w:rFonts w:ascii="Times New Roman"/>
          <w:b w:val="false"/>
          <w:i w:val="false"/>
          <w:color w:val="000000"/>
          <w:sz w:val="28"/>
        </w:rPr>
        <w:t xml:space="preserve">
      головным исполнителем работ по разработке и созданию системы в целом - Министерство радиопромышленности СССР (научно-исследовательский институт "Восход"); </w:t>
      </w:r>
    </w:p>
    <w:p>
      <w:pPr>
        <w:spacing w:after="0"/>
        <w:ind w:left="0"/>
        <w:jc w:val="both"/>
      </w:pPr>
      <w:r>
        <w:rPr>
          <w:rFonts w:ascii="Times New Roman"/>
          <w:b w:val="false"/>
          <w:i w:val="false"/>
          <w:color w:val="000000"/>
          <w:sz w:val="28"/>
        </w:rPr>
        <w:t xml:space="preserve">
      головным исполнителем работ по разработке и созданию системы связи и передачи данных автоматизированной системы - Министерство связи СССР (Центральный научно-исследовательский институт связи); </w:t>
      </w:r>
    </w:p>
    <w:p>
      <w:pPr>
        <w:spacing w:after="0"/>
        <w:ind w:left="0"/>
        <w:jc w:val="both"/>
      </w:pPr>
      <w:r>
        <w:rPr>
          <w:rFonts w:ascii="Times New Roman"/>
          <w:b w:val="false"/>
          <w:i w:val="false"/>
          <w:color w:val="000000"/>
          <w:sz w:val="28"/>
        </w:rPr>
        <w:t xml:space="preserve">
      - поручил Государственному комитету СССР по науке и технике, Академии наук СССР совместно с Советами Министров союзных республик, Государственной комиссией Совета Министров СССР по чрезвычайным ситуациям, Госстроем СССР, Министерством юстиции СССР, Министерством радиопромышленности СССР, Министерством связи СССР, Министерством обороны СССР (Гражданской обороны СССР) и другими заинтересованными министерствами и ведомствами СССР предусмотреть в составе Государственной научно-технической программы "Безопасность населения и народнохозяйственных объектов с учетом риска возникновения природных и техногенных катастроф" выполнение научно-исследовательских работ по созданию нормативно-правовой основы деятельности Государственной общесоюзной системы по предупреждению и действиям в чрезвычайных ситуациях. </w:t>
      </w:r>
    </w:p>
    <w:p>
      <w:pPr>
        <w:spacing w:after="0"/>
        <w:ind w:left="0"/>
        <w:jc w:val="both"/>
      </w:pPr>
      <w:r>
        <w:rPr>
          <w:rFonts w:ascii="Times New Roman"/>
          <w:b w:val="false"/>
          <w:i w:val="false"/>
          <w:color w:val="000000"/>
          <w:sz w:val="28"/>
        </w:rPr>
        <w:t xml:space="preserve">
      Утвердил План подготовки основных законодательных актов, необходимых для обеспечения деятельности Государственной общесоюзной системы по предупреждению и действиям в чрезвычайных ситуациях согласно приложению N 2 к настоящему постановлению; </w:t>
      </w:r>
    </w:p>
    <w:p>
      <w:pPr>
        <w:spacing w:after="0"/>
        <w:ind w:left="0"/>
        <w:jc w:val="both"/>
      </w:pPr>
      <w:r>
        <w:rPr>
          <w:rFonts w:ascii="Times New Roman"/>
          <w:b w:val="false"/>
          <w:i w:val="false"/>
          <w:color w:val="000000"/>
          <w:sz w:val="28"/>
        </w:rPr>
        <w:t xml:space="preserve">
      - поручил Министерству обороны СССР (Гражданской обороне СССР) с участием Советов Министров союзных республик, Госплана СССР, Государственной комиссии Совета Министров СССР по чрезвычайным ситуациям, Государственного комитета СССР по народному образованию Государственного комитета СССР по телевидению и радиовещанию, других заинтересованных министерств и ведомств СССР в 6-месячный срок разработать и представить в Совет Министров СССР предложения об организации подготовки и повышения квалификации кадров специалистов по управлению в чрезвычайных ситуациях и ликвидации их последствий, о совершенствовании обучения и подготовки населения к действиям в чрезвычайных ситуациях. </w:t>
      </w:r>
    </w:p>
    <w:p>
      <w:pPr>
        <w:spacing w:after="0"/>
        <w:ind w:left="0"/>
        <w:jc w:val="both"/>
      </w:pPr>
      <w:r>
        <w:rPr>
          <w:rFonts w:ascii="Times New Roman"/>
          <w:b w:val="false"/>
          <w:i w:val="false"/>
          <w:color w:val="000000"/>
          <w:sz w:val="28"/>
        </w:rPr>
        <w:t xml:space="preserve">
      Возложил функции головной организации по координации подготовки указанных кадров специалистов на Высшие центральные курсы Гражданской обороны СССР; </w:t>
      </w:r>
    </w:p>
    <w:p>
      <w:pPr>
        <w:spacing w:after="0"/>
        <w:ind w:left="0"/>
        <w:jc w:val="both"/>
      </w:pPr>
      <w:r>
        <w:rPr>
          <w:rFonts w:ascii="Times New Roman"/>
          <w:b w:val="false"/>
          <w:i w:val="false"/>
          <w:color w:val="000000"/>
          <w:sz w:val="28"/>
        </w:rPr>
        <w:t xml:space="preserve">
      - установил, что на базе мобильных пожарных частей и подразделений МВД СССР, военизированных горноспасательных, газоспасательных и других аналогичных профессиональных служб различных министерств и ведомств СССР, соединений и воинских частей Гражданской обороны СССР, химических и инженерных войск Минобороны СССР создаются по согласованию с министерствами и ведомствами СССР аварийно-спасательные подразделения постоянной готовности, которые могут привлекаться Государственной комиссией Совета Министров СССР по чрезвычайным ситуациям в пределах их возможностей для проведения работ по оперативной локализации и ликвидации последствий чрезвычайных ситуаций как в различных регионах старны, так и для оказания помощи за рубежом; </w:t>
      </w:r>
    </w:p>
    <w:p>
      <w:pPr>
        <w:spacing w:after="0"/>
        <w:ind w:left="0"/>
        <w:jc w:val="both"/>
      </w:pPr>
      <w:r>
        <w:rPr>
          <w:rFonts w:ascii="Times New Roman"/>
          <w:b w:val="false"/>
          <w:i w:val="false"/>
          <w:color w:val="000000"/>
          <w:sz w:val="28"/>
        </w:rPr>
        <w:t xml:space="preserve">
      - поручил Госплану СССР, Госснабу СССР, Госстрою СССР, Министерству финансов СССР, Министерству связи СССР, Государственному комитету СССР по труду и социальным вопросам с участием Советов Министров союзных республик, Государственной комиссии Совета Министров СССР по чрезвычайным ситуациям, Министерства обороны СССР (Гражданской обороны СССР) и других заинтересованных министерств и ведомств СССР в 3-месячный срок разработать и представить в Совет Министров СССР предложения о порядке материально-технического обеспечения и финансирования мероприятий по предупреждению и ликвидации последствий чрезвычайных ситуаций, оплаты труда лиц и организаций, участвующих в проведении этих мероприятий, осуществления расходов, связанных с оказанием помощи пострадавшему населению, а также расходов по привлечению граждан к занятиям, учениям и тренировкам. </w:t>
      </w:r>
    </w:p>
    <w:p>
      <w:pPr>
        <w:spacing w:after="0"/>
        <w:ind w:left="0"/>
        <w:jc w:val="both"/>
      </w:pPr>
      <w:r>
        <w:rPr>
          <w:rFonts w:ascii="Times New Roman"/>
          <w:b w:val="false"/>
          <w:i w:val="false"/>
          <w:color w:val="000000"/>
          <w:sz w:val="28"/>
        </w:rPr>
        <w:t xml:space="preserve">
      Временно, до введения этого порядка, распространил на работников предприятий и организаций министерств и ведомств, ассоциаций, концернов, других государственных, кооперативных и общественных организаций, командируемых в район бедствий для выполнения работ, непосредственно связанных с ликвидацией последствий чрезвычайных ситуаций, порядок и условия оплаты труда, установленные распоряжениями Совета Министров СССР от 13 декабря 1988 г. N 2505 и от 2 января 1989 г. N 3; </w:t>
      </w:r>
    </w:p>
    <w:p>
      <w:pPr>
        <w:spacing w:after="0"/>
        <w:ind w:left="0"/>
        <w:jc w:val="both"/>
      </w:pPr>
      <w:r>
        <w:rPr>
          <w:rFonts w:ascii="Times New Roman"/>
          <w:b w:val="false"/>
          <w:i w:val="false"/>
          <w:color w:val="000000"/>
          <w:sz w:val="28"/>
        </w:rPr>
        <w:t xml:space="preserve">
      - принял предложение Государственной комиссии Совета Министров СССР по чрезвычайным ситуациям и Академии наук СССР о преобразовании Института проблем безопасного развития атомной энергетики Академии наук СССР в Институт проблем безопасного развития промышленности и атомной энергетики Академии наук СССР с возложением на этот институт решения комплексных проблем, связанных с теорией риска и повышением устойчивости объектов народного хозяйства и социальной сферы к неблагоприятным техногенным и природным воздействиям. </w:t>
      </w:r>
    </w:p>
    <w:p>
      <w:pPr>
        <w:spacing w:after="0"/>
        <w:ind w:left="0"/>
        <w:jc w:val="both"/>
      </w:pPr>
      <w:r>
        <w:rPr>
          <w:rFonts w:ascii="Times New Roman"/>
          <w:b w:val="false"/>
          <w:i w:val="false"/>
          <w:color w:val="000000"/>
          <w:sz w:val="28"/>
        </w:rPr>
        <w:t xml:space="preserve">
      Установил, что в вопросах практического внедрения разработок Институт проблем безопасного развития промышленности и атомной энергетики Академии наук СССР руководствуется заданиями Государственной комиссии Совета Министров СССР по чрезвычайным ситуациям; </w:t>
      </w:r>
    </w:p>
    <w:p>
      <w:pPr>
        <w:spacing w:after="0"/>
        <w:ind w:left="0"/>
        <w:jc w:val="both"/>
      </w:pPr>
      <w:r>
        <w:rPr>
          <w:rFonts w:ascii="Times New Roman"/>
          <w:b w:val="false"/>
          <w:i w:val="false"/>
          <w:color w:val="000000"/>
          <w:sz w:val="28"/>
        </w:rPr>
        <w:t xml:space="preserve">
      - поручил Министерству обороны СССР (Гражданской обороне СССР), Госплану СССР совместно с Государственной комиссией Совета Министров СССР по военно-промышленным вопросам, Государственной комиссией Совета Министров СССР по чрезвычайным ситуациям и с участием Советов Министров союзных республик, заинтересованных министреств и ведомств СССР определить возможность использования высвобождаемых в результате сокращения Вооруженных Сил СССР техники, оборудования и аппаратуры для проведения работ по ликвидации последствий чрезвычайных ситуаций. По вопросам, требующим решения Правительства СССР, представить предложения в Совет Министров СССР; </w:t>
      </w:r>
    </w:p>
    <w:p>
      <w:pPr>
        <w:spacing w:after="0"/>
        <w:ind w:left="0"/>
        <w:jc w:val="both"/>
      </w:pPr>
      <w:r>
        <w:rPr>
          <w:rFonts w:ascii="Times New Roman"/>
          <w:b w:val="false"/>
          <w:i w:val="false"/>
          <w:color w:val="000000"/>
          <w:sz w:val="28"/>
        </w:rPr>
        <w:t xml:space="preserve">
      - возложил на Всесоюзный научно-исследовательский институт гражданской обороны СССР функции головной организации по научному сопровождению работ, связанных с созданием Государственной общесоюзной системы по предупреждению и действиям в чрезвычайных ситуациях. </w:t>
      </w:r>
    </w:p>
    <w:p>
      <w:pPr>
        <w:spacing w:after="0"/>
        <w:ind w:left="0"/>
        <w:jc w:val="both"/>
      </w:pPr>
      <w:r>
        <w:rPr>
          <w:rFonts w:ascii="Times New Roman"/>
          <w:b w:val="false"/>
          <w:i w:val="false"/>
          <w:color w:val="000000"/>
          <w:sz w:val="28"/>
        </w:rPr>
        <w:t xml:space="preserve">
      Сноска. Абзац семнадцатый пункта пятого - не для печати. </w:t>
      </w:r>
    </w:p>
    <w:p>
      <w:pPr>
        <w:spacing w:after="0"/>
        <w:ind w:left="0"/>
        <w:jc w:val="both"/>
      </w:pPr>
      <w:r>
        <w:rPr>
          <w:rFonts w:ascii="Times New Roman"/>
          <w:b w:val="false"/>
          <w:i w:val="false"/>
          <w:color w:val="000000"/>
          <w:sz w:val="28"/>
        </w:rPr>
        <w:t xml:space="preserve">
      В связи с этим поручил Министерству обороны СССР по согласованию с Госпланом СССР, Государственным комитетом СССР по науке и технике и Государственной комиссией Совета Министров СССР по чрезвычайным ситуациям уточнить положение об указанном институте, его структуру и штаты, принять меры к укомплектованию института квалифицированными кадрами; </w:t>
      </w:r>
    </w:p>
    <w:p>
      <w:pPr>
        <w:spacing w:after="0"/>
        <w:ind w:left="0"/>
        <w:jc w:val="both"/>
      </w:pPr>
      <w:r>
        <w:rPr>
          <w:rFonts w:ascii="Times New Roman"/>
          <w:b w:val="false"/>
          <w:i w:val="false"/>
          <w:color w:val="000000"/>
          <w:sz w:val="28"/>
        </w:rPr>
        <w:t xml:space="preserve">
      - поручил Министерству обороны СССР: </w:t>
      </w:r>
    </w:p>
    <w:p>
      <w:pPr>
        <w:spacing w:after="0"/>
        <w:ind w:left="0"/>
        <w:jc w:val="both"/>
      </w:pPr>
      <w:r>
        <w:rPr>
          <w:rFonts w:ascii="Times New Roman"/>
          <w:b w:val="false"/>
          <w:i w:val="false"/>
          <w:color w:val="000000"/>
          <w:sz w:val="28"/>
        </w:rPr>
        <w:t xml:space="preserve">
      сформировать в 1991-1992 годах в мобильных соединениях гражданской обороны, созданных во исполнение постановления ЦК КПСС и Совета Министров СССР от 30 июля 1987 г. N 886-213, в пределах численности этих соединений по одному отдельному аварийно-спасательному батальону (отряду); </w:t>
      </w:r>
    </w:p>
    <w:p>
      <w:pPr>
        <w:spacing w:after="0"/>
        <w:ind w:left="0"/>
        <w:jc w:val="both"/>
      </w:pPr>
      <w:r>
        <w:rPr>
          <w:rFonts w:ascii="Times New Roman"/>
          <w:b w:val="false"/>
          <w:i w:val="false"/>
          <w:color w:val="000000"/>
          <w:sz w:val="28"/>
        </w:rPr>
        <w:t xml:space="preserve">
      Сноска. Абзац девятнадцатый пункта пятого - не для печати. </w:t>
      </w:r>
    </w:p>
    <w:p>
      <w:pPr>
        <w:spacing w:after="0"/>
        <w:ind w:left="0"/>
        <w:jc w:val="both"/>
      </w:pPr>
      <w:r>
        <w:rPr>
          <w:rFonts w:ascii="Times New Roman"/>
          <w:b w:val="false"/>
          <w:i w:val="false"/>
          <w:color w:val="000000"/>
          <w:sz w:val="28"/>
        </w:rPr>
        <w:t xml:space="preserve">
      организовать в соединениях инженерных и химических войск, мобильных соединениях гражданской обороны, созданных во исполнение указанного постановления, боевое дежурство отдельных батальонов с готовностью выдвижения в районы чрезвычайных ситуаций или пункты погрузки не более 1 часа. </w:t>
      </w:r>
    </w:p>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Казахской ССР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Кабинета Министров</w:t>
            </w:r>
            <w:r>
              <w:br/>
            </w:r>
            <w:r>
              <w:rPr>
                <w:rFonts w:ascii="Times New Roman"/>
                <w:b w:val="false"/>
                <w:i w:val="false"/>
                <w:color w:val="000000"/>
                <w:sz w:val="20"/>
              </w:rPr>
              <w:t>Казахской ССР</w:t>
            </w:r>
            <w:r>
              <w:br/>
            </w:r>
            <w:r>
              <w:rPr>
                <w:rFonts w:ascii="Times New Roman"/>
                <w:b w:val="false"/>
                <w:i w:val="false"/>
                <w:color w:val="000000"/>
                <w:sz w:val="20"/>
              </w:rPr>
              <w:t>от 25 июня 1991 г. N 395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ПОЛОЖЕНИЕ </w:t>
      </w:r>
    </w:p>
    <w:p>
      <w:pPr>
        <w:spacing w:after="0"/>
        <w:ind w:left="0"/>
        <w:jc w:val="both"/>
      </w:pPr>
      <w:r>
        <w:rPr>
          <w:rFonts w:ascii="Times New Roman"/>
          <w:b w:val="false"/>
          <w:i w:val="false"/>
          <w:color w:val="000000"/>
          <w:sz w:val="28"/>
        </w:rPr>
        <w:t xml:space="preserve">
      о Республиканской системе по предупреждению </w:t>
      </w:r>
    </w:p>
    <w:p>
      <w:pPr>
        <w:spacing w:after="0"/>
        <w:ind w:left="0"/>
        <w:jc w:val="both"/>
      </w:pPr>
      <w:r>
        <w:rPr>
          <w:rFonts w:ascii="Times New Roman"/>
          <w:b w:val="false"/>
          <w:i w:val="false"/>
          <w:color w:val="000000"/>
          <w:sz w:val="28"/>
        </w:rPr>
        <w:t xml:space="preserve">
      и действиям в чрезвычайных ситуациях </w:t>
      </w:r>
    </w:p>
    <w:bookmarkStart w:name="z4"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1. Настоящее Положение определяет основные задачи, организацию и порядок функционирования Республиканской системы по предупреждению и действиям в чрезвычайных ситуациях (РСЧС) , являющейся составной частью Государственной общесоюзной системы по предупреждению и действиям в чрезвычайных ситуациях. </w:t>
      </w:r>
    </w:p>
    <w:p>
      <w:pPr>
        <w:spacing w:after="0"/>
        <w:ind w:left="0"/>
        <w:jc w:val="both"/>
      </w:pPr>
      <w:r>
        <w:rPr>
          <w:rFonts w:ascii="Times New Roman"/>
          <w:b w:val="false"/>
          <w:i w:val="false"/>
          <w:color w:val="000000"/>
          <w:sz w:val="28"/>
        </w:rPr>
        <w:t xml:space="preserve">
      Сноска. Чрезвычайная ситуация - обстановка на объекте или определенной части территории республики, сложившаяся в результате аварий, катастроф, стихийных и экологических бедствий, эпидемий, эпизоотий, эпифитотий, которая может привести или уже привела к значительному ущербу, человеческим жертвам и нарушению условий жизнедеятельности. </w:t>
      </w:r>
    </w:p>
    <w:p>
      <w:pPr>
        <w:spacing w:after="0"/>
        <w:ind w:left="0"/>
        <w:jc w:val="both"/>
      </w:pPr>
      <w:r>
        <w:rPr>
          <w:rFonts w:ascii="Times New Roman"/>
          <w:b w:val="false"/>
          <w:i w:val="false"/>
          <w:color w:val="000000"/>
          <w:sz w:val="28"/>
        </w:rPr>
        <w:t xml:space="preserve">
      2. РСЧС предназначена для предупреждения чрезвычайных ситуаций на территории Казахской ССР, а в случае их возникновения - для обеспечения безопасности населения и уменьшения ущерба, наносимого народному хозяйству. </w:t>
      </w:r>
    </w:p>
    <w:p>
      <w:pPr>
        <w:spacing w:after="0"/>
        <w:ind w:left="0"/>
        <w:jc w:val="both"/>
      </w:pPr>
      <w:r>
        <w:rPr>
          <w:rFonts w:ascii="Times New Roman"/>
          <w:b w:val="false"/>
          <w:i w:val="false"/>
          <w:color w:val="000000"/>
          <w:sz w:val="28"/>
        </w:rPr>
        <w:t xml:space="preserve">
      Сноска. Предупреждение и действия по ликвидации последствий социально-политических, межнациональных конфликтов и массовых беспорядков в компетенцию органов не входят. </w:t>
      </w:r>
    </w:p>
    <w:p>
      <w:pPr>
        <w:spacing w:after="0"/>
        <w:ind w:left="0"/>
        <w:jc w:val="both"/>
      </w:pPr>
      <w:r>
        <w:rPr>
          <w:rFonts w:ascii="Times New Roman"/>
          <w:b w:val="false"/>
          <w:i w:val="false"/>
          <w:color w:val="000000"/>
          <w:sz w:val="28"/>
        </w:rPr>
        <w:t xml:space="preserve">
      3. Основными задачами РСЧС являются: </w:t>
      </w:r>
    </w:p>
    <w:p>
      <w:pPr>
        <w:spacing w:after="0"/>
        <w:ind w:left="0"/>
        <w:jc w:val="both"/>
      </w:pPr>
      <w:r>
        <w:rPr>
          <w:rFonts w:ascii="Times New Roman"/>
          <w:b w:val="false"/>
          <w:i w:val="false"/>
          <w:color w:val="000000"/>
          <w:sz w:val="28"/>
        </w:rPr>
        <w:t xml:space="preserve">
      проведение на территории республики единой государственной политики, предусматривающей комплекс экономических и правовых мер по защите жизни и здоровья людей, материальных и культурных ценностей, природной среды при чрезвычайных ситуациях, разработка и осуществление в этих целях республиканских целевых программ, организация проведения научных исследований и опытно-конструкторских работ; </w:t>
      </w:r>
    </w:p>
    <w:p>
      <w:pPr>
        <w:spacing w:after="0"/>
        <w:ind w:left="0"/>
        <w:jc w:val="both"/>
      </w:pPr>
      <w:r>
        <w:rPr>
          <w:rFonts w:ascii="Times New Roman"/>
          <w:b w:val="false"/>
          <w:i w:val="false"/>
          <w:color w:val="000000"/>
          <w:sz w:val="28"/>
        </w:rPr>
        <w:t xml:space="preserve">
      обеспечение надежного функционирования республиканского звена общегосударственной системы наблюдения и контроля за состоянием природной среды и потенциально опасными объектами, заблаговременное выявление таких объектов (районов), прогнозирование возникновения различного рода бедствий, принятие необходимых мер по реконструкции или закрытию производств, не отвечающих предъявляемым требованиям безопасности их работы, обеспечение устойчивости работы объектов и отраслей народного хозяйства, систем жизнеобеспечения населения; </w:t>
      </w:r>
    </w:p>
    <w:p>
      <w:pPr>
        <w:spacing w:after="0"/>
        <w:ind w:left="0"/>
        <w:jc w:val="both"/>
      </w:pPr>
      <w:r>
        <w:rPr>
          <w:rFonts w:ascii="Times New Roman"/>
          <w:b w:val="false"/>
          <w:i w:val="false"/>
          <w:color w:val="000000"/>
          <w:sz w:val="28"/>
        </w:rPr>
        <w:t xml:space="preserve">
      создание специальных материально-технических средств, медицинского оборудования и препаратов, продовольствия и других; </w:t>
      </w:r>
    </w:p>
    <w:p>
      <w:pPr>
        <w:spacing w:after="0"/>
        <w:ind w:left="0"/>
        <w:jc w:val="both"/>
      </w:pPr>
      <w:r>
        <w:rPr>
          <w:rFonts w:ascii="Times New Roman"/>
          <w:b w:val="false"/>
          <w:i w:val="false"/>
          <w:color w:val="000000"/>
          <w:sz w:val="28"/>
        </w:rPr>
        <w:t xml:space="preserve">
      обеспечение высокой готовности органов управления, сил и средств РСЧС к действиям в чрезвычайных ситуациях, быстрое реагирование, включая оценку характера, масштабов и возможных последствий происшедших событий, оперативное оповещение соответствующих органов власти и управления и населения об угрозе и фактах возникновения чрезвычайных ситуаций, своевременное выдвижение сил и средств в районы бедствия; </w:t>
      </w:r>
    </w:p>
    <w:p>
      <w:pPr>
        <w:spacing w:after="0"/>
        <w:ind w:left="0"/>
        <w:jc w:val="both"/>
      </w:pPr>
      <w:r>
        <w:rPr>
          <w:rFonts w:ascii="Times New Roman"/>
          <w:b w:val="false"/>
          <w:i w:val="false"/>
          <w:color w:val="000000"/>
          <w:sz w:val="28"/>
        </w:rPr>
        <w:t xml:space="preserve">
      проведение поисково-спасательных, аварийно-восстановительных и других неотложных работ по ликвидации последствий чрезвычайных ситуаций; </w:t>
      </w:r>
    </w:p>
    <w:p>
      <w:pPr>
        <w:spacing w:after="0"/>
        <w:ind w:left="0"/>
        <w:jc w:val="both"/>
      </w:pPr>
      <w:r>
        <w:rPr>
          <w:rFonts w:ascii="Times New Roman"/>
          <w:b w:val="false"/>
          <w:i w:val="false"/>
          <w:color w:val="000000"/>
          <w:sz w:val="28"/>
        </w:rPr>
        <w:t xml:space="preserve">
      Сноска. Чрезвычайная ситуация считается закончившейся, когда прекращается воздействие опасных факторов, характерных для данной ситуации, ликвидирована непосредственная угроза для жизни и здоровья людей, восстановлены движение транспорта и жизнедеятельность населения, начинается период восстановительных работ. </w:t>
      </w:r>
    </w:p>
    <w:p>
      <w:pPr>
        <w:spacing w:after="0"/>
        <w:ind w:left="0"/>
        <w:jc w:val="both"/>
      </w:pPr>
      <w:r>
        <w:rPr>
          <w:rFonts w:ascii="Times New Roman"/>
          <w:b w:val="false"/>
          <w:i w:val="false"/>
          <w:color w:val="000000"/>
          <w:sz w:val="28"/>
        </w:rPr>
        <w:t xml:space="preserve">
      организация сотрудничества с союзными республиками, зарубежными странами и международными организациями по вопросам оказания взаимной помощи в деле предупреждения чрезвычайных ситуаций и ликвидации их последствий. </w:t>
      </w:r>
    </w:p>
    <w:p>
      <w:pPr>
        <w:spacing w:after="0"/>
        <w:ind w:left="0"/>
        <w:jc w:val="both"/>
      </w:pPr>
      <w:r>
        <w:rPr>
          <w:rFonts w:ascii="Times New Roman"/>
          <w:b w:val="false"/>
          <w:i w:val="false"/>
          <w:color w:val="000000"/>
          <w:sz w:val="28"/>
        </w:rPr>
        <w:t xml:space="preserve">
      4. РСЧС, являющаяся составной частью Государственной общесоюзной системы по предупреждению и действиям в чрезвычайных ситуациях, включает в себя территориальные (областные, а также городов Алма-Аты и Ленинска) и отраслевые (министерские, ведомственные и др.) подсистемы и входящие в них звенья, соответствующие существующему в республике административно-территориальному делению и структуре министерств и ведомств Казахской ССР, межотраслевых государственных объединений, государственных консорциумов, концернов и ассоциаций, расположенных на территории Казахстана. </w:t>
      </w:r>
    </w:p>
    <w:p>
      <w:pPr>
        <w:spacing w:after="0"/>
        <w:ind w:left="0"/>
        <w:jc w:val="both"/>
      </w:pPr>
      <w:r>
        <w:rPr>
          <w:rFonts w:ascii="Times New Roman"/>
          <w:b w:val="false"/>
          <w:i w:val="false"/>
          <w:color w:val="000000"/>
          <w:sz w:val="28"/>
        </w:rPr>
        <w:t xml:space="preserve">
      Сноска. В дальнейшем именуются министерствами и ведомствами. </w:t>
      </w:r>
    </w:p>
    <w:p>
      <w:pPr>
        <w:spacing w:after="0"/>
        <w:ind w:left="0"/>
        <w:jc w:val="both"/>
      </w:pPr>
      <w:r>
        <w:rPr>
          <w:rFonts w:ascii="Times New Roman"/>
          <w:b w:val="false"/>
          <w:i w:val="false"/>
          <w:color w:val="000000"/>
          <w:sz w:val="28"/>
        </w:rPr>
        <w:t xml:space="preserve">
      Республиканская система включает в себя Государственную комиссию Казахской ССР по чрезвычайным ситуациям, центральные республиканские ведомства, организующие и осуществляющие наблюдение и контроль за состоянием природной среды и потенциально опасными объектами, управление проведением аварийно-спасательных и других неотложных работ по ликвидации последствий чрезвычайных ситуаций (Госкомэкология Казахской ССР, Казгидромет Госкомгидромета СССР, Госгортехнадзор Казахской ССР, Институт сейсмологии Академии наук Казахской ССР, производственное объединение "Казселезащита" Минавтодора Казахской ССР, Штаб гражданской обороны Казахской ССР). </w:t>
      </w:r>
    </w:p>
    <w:p>
      <w:pPr>
        <w:spacing w:after="0"/>
        <w:ind w:left="0"/>
        <w:jc w:val="both"/>
      </w:pPr>
      <w:r>
        <w:rPr>
          <w:rFonts w:ascii="Times New Roman"/>
          <w:b w:val="false"/>
          <w:i w:val="false"/>
          <w:color w:val="000000"/>
          <w:sz w:val="28"/>
        </w:rPr>
        <w:t xml:space="preserve">
      Конкретные структуры областных, Алма-Атинской и Ленинской городских, а также отраслевых подсистем РСЧС и их звеньев определяются соответствующими облисполкомами, Алма-Атинским и Ленинским горисполкомами, министерствами и ведомствами Казахской ССР и закрепляются в положениях об этих подсистемах и звеньях. </w:t>
      </w:r>
    </w:p>
    <w:p>
      <w:pPr>
        <w:spacing w:after="0"/>
        <w:ind w:left="0"/>
        <w:jc w:val="both"/>
      </w:pPr>
      <w:r>
        <w:rPr>
          <w:rFonts w:ascii="Times New Roman"/>
          <w:b w:val="false"/>
          <w:i w:val="false"/>
          <w:color w:val="000000"/>
          <w:sz w:val="28"/>
        </w:rPr>
        <w:t xml:space="preserve">
      При этом, как правило, каждая подсистема (звено) включает в себя руководящие органы, органы повседневного управления, силы и средства наблюдения и контроля за состоянием природной среды и потенциально опасными объектами, силы и средства ликвидации последствий чрезвычайных ситуаций, системы связи и информационного обеспечения, резервы медицинского оборудования и препаратов, продовольствия, средств жизнеобеспечения и других материально-технических средств, а также учебные заведения и научно-исследовательские учреждения. </w:t>
      </w:r>
    </w:p>
    <w:p>
      <w:pPr>
        <w:spacing w:after="0"/>
        <w:ind w:left="0"/>
        <w:jc w:val="both"/>
      </w:pPr>
      <w:r>
        <w:rPr>
          <w:rFonts w:ascii="Times New Roman"/>
          <w:b w:val="false"/>
          <w:i w:val="false"/>
          <w:color w:val="000000"/>
          <w:sz w:val="28"/>
        </w:rPr>
        <w:t xml:space="preserve">
      5. Руководящими органами РСЧС являются: </w:t>
      </w:r>
    </w:p>
    <w:p>
      <w:pPr>
        <w:spacing w:after="0"/>
        <w:ind w:left="0"/>
        <w:jc w:val="both"/>
      </w:pPr>
      <w:r>
        <w:rPr>
          <w:rFonts w:ascii="Times New Roman"/>
          <w:b w:val="false"/>
          <w:i w:val="false"/>
          <w:color w:val="000000"/>
          <w:sz w:val="28"/>
        </w:rPr>
        <w:t xml:space="preserve">
      Государственная комиссия Казахской ССР по чрезвычайным ситуациям (КазРКЧС); </w:t>
      </w:r>
    </w:p>
    <w:p>
      <w:pPr>
        <w:spacing w:after="0"/>
        <w:ind w:left="0"/>
        <w:jc w:val="both"/>
      </w:pPr>
      <w:r>
        <w:rPr>
          <w:rFonts w:ascii="Times New Roman"/>
          <w:b w:val="false"/>
          <w:i w:val="false"/>
          <w:color w:val="000000"/>
          <w:sz w:val="28"/>
        </w:rPr>
        <w:t xml:space="preserve">
      комиссии исполнительных комитетов областных, городских и районных Советов народных депутатов по чрезвычайным ситуациям (КЧС); </w:t>
      </w:r>
    </w:p>
    <w:p>
      <w:pPr>
        <w:spacing w:after="0"/>
        <w:ind w:left="0"/>
        <w:jc w:val="both"/>
      </w:pPr>
      <w:r>
        <w:rPr>
          <w:rFonts w:ascii="Times New Roman"/>
          <w:b w:val="false"/>
          <w:i w:val="false"/>
          <w:color w:val="000000"/>
          <w:sz w:val="28"/>
        </w:rPr>
        <w:t xml:space="preserve">
      объектовые комиссии по чрезвычайным ситуациям, создаваемые на объектах народного хозяйства (ОКЧС); </w:t>
      </w:r>
    </w:p>
    <w:p>
      <w:pPr>
        <w:spacing w:after="0"/>
        <w:ind w:left="0"/>
        <w:jc w:val="both"/>
      </w:pPr>
      <w:r>
        <w:rPr>
          <w:rFonts w:ascii="Times New Roman"/>
          <w:b w:val="false"/>
          <w:i w:val="false"/>
          <w:color w:val="000000"/>
          <w:sz w:val="28"/>
        </w:rPr>
        <w:t xml:space="preserve">
      Сноска. Комиссии исполкомов городских и районных Советов народных депутатов и объектовые комиссии по чрезвычайным ситуациям создаются при необходимости и при наличии соответствующей базы. </w:t>
      </w:r>
    </w:p>
    <w:p>
      <w:pPr>
        <w:spacing w:after="0"/>
        <w:ind w:left="0"/>
        <w:jc w:val="both"/>
      </w:pPr>
      <w:r>
        <w:rPr>
          <w:rFonts w:ascii="Times New Roman"/>
          <w:b w:val="false"/>
          <w:i w:val="false"/>
          <w:color w:val="000000"/>
          <w:sz w:val="28"/>
        </w:rPr>
        <w:t xml:space="preserve">
      ведомственные комиссии по чрезвычайным ситуациям (ВКЧС), создаваемые в министерствах и ведомствах Казахской ССР, государственных объединениях, концернах и ассоциациях, осуществляющих свою деятельность на территории республики. </w:t>
      </w:r>
    </w:p>
    <w:p>
      <w:pPr>
        <w:spacing w:after="0"/>
        <w:ind w:left="0"/>
        <w:jc w:val="both"/>
      </w:pPr>
      <w:r>
        <w:rPr>
          <w:rFonts w:ascii="Times New Roman"/>
          <w:b w:val="false"/>
          <w:i w:val="false"/>
          <w:color w:val="000000"/>
          <w:sz w:val="28"/>
        </w:rPr>
        <w:t xml:space="preserve">
      Комиссии по чрезвычайным ситуациям возглавляются соответственно: Председателем Государственной комиссии Казахской ССР по чрезвычайным ситуациям, заместителями председателей исполнительных комитетов Советов народных депутатов, руководителями (главными инженерами) объектов народного хозяйства, заместителями министров и председателей государственных комитетов Казахской ССР, заместителями руководителей государственных объединений, концернов, ассоциаций и других организаций. </w:t>
      </w:r>
    </w:p>
    <w:p>
      <w:pPr>
        <w:spacing w:after="0"/>
        <w:ind w:left="0"/>
        <w:jc w:val="both"/>
      </w:pPr>
      <w:r>
        <w:rPr>
          <w:rFonts w:ascii="Times New Roman"/>
          <w:b w:val="false"/>
          <w:i w:val="false"/>
          <w:color w:val="000000"/>
          <w:sz w:val="28"/>
        </w:rPr>
        <w:t xml:space="preserve">
      При комиссиях по чрезвычайным ситуациям всех уровней могут создаваться штатные структурные подразделения (аппарат комиссий), состав которых определяется органами, образующими соответствующие комиссии, в зависимости от объемов работы. </w:t>
      </w:r>
    </w:p>
    <w:p>
      <w:pPr>
        <w:spacing w:after="0"/>
        <w:ind w:left="0"/>
        <w:jc w:val="both"/>
      </w:pPr>
      <w:r>
        <w:rPr>
          <w:rFonts w:ascii="Times New Roman"/>
          <w:b w:val="false"/>
          <w:i w:val="false"/>
          <w:color w:val="000000"/>
          <w:sz w:val="28"/>
        </w:rPr>
        <w:t xml:space="preserve">
      6. Учитывая единство задач, решаемых в Республиканской системе по предупреждению и действиям в чрезвычайных ситуациях, основными типовыми функциями комиссий по чрезвычайным ситуациям всех уровней являются: </w:t>
      </w:r>
    </w:p>
    <w:p>
      <w:pPr>
        <w:spacing w:after="0"/>
        <w:ind w:left="0"/>
        <w:jc w:val="both"/>
      </w:pPr>
      <w:r>
        <w:rPr>
          <w:rFonts w:ascii="Times New Roman"/>
          <w:b w:val="false"/>
          <w:i w:val="false"/>
          <w:color w:val="000000"/>
          <w:sz w:val="28"/>
        </w:rPr>
        <w:t xml:space="preserve">
      руководство и координация деятельности комиссий по чрезвычайным ситуациям на подведомственных территориях, в отраслях промышленности транспорта, связи, сельского хозяйства и на объектах народного хозяйства; </w:t>
      </w:r>
    </w:p>
    <w:p>
      <w:pPr>
        <w:spacing w:after="0"/>
        <w:ind w:left="0"/>
        <w:jc w:val="both"/>
      </w:pPr>
      <w:r>
        <w:rPr>
          <w:rFonts w:ascii="Times New Roman"/>
          <w:b w:val="false"/>
          <w:i w:val="false"/>
          <w:color w:val="000000"/>
          <w:sz w:val="28"/>
        </w:rPr>
        <w:t xml:space="preserve">
      разработка и осуществление мероприятий по предотвращению чрезвычайных ситуаций, уменьшению ущерба от последствий аварий, катастроф и стихийных бедствий, обеспечению надежности работы потенциально опасных производств и объектов народного хозяйства в условиях чрезвычайных ситуаций; </w:t>
      </w:r>
    </w:p>
    <w:p>
      <w:pPr>
        <w:spacing w:after="0"/>
        <w:ind w:left="0"/>
        <w:jc w:val="both"/>
      </w:pPr>
      <w:r>
        <w:rPr>
          <w:rFonts w:ascii="Times New Roman"/>
          <w:b w:val="false"/>
          <w:i w:val="false"/>
          <w:color w:val="000000"/>
          <w:sz w:val="28"/>
        </w:rPr>
        <w:t xml:space="preserve">
      организация постоянного наблюдения и контроля за состоянием природной среды и потенциально опасными объектами на подведомственной территории (объектах), оценки и прогнозирования возможности возникновения чрезвычайных ситуаций и их последствий; </w:t>
      </w:r>
    </w:p>
    <w:p>
      <w:pPr>
        <w:spacing w:after="0"/>
        <w:ind w:left="0"/>
        <w:jc w:val="both"/>
      </w:pPr>
      <w:r>
        <w:rPr>
          <w:rFonts w:ascii="Times New Roman"/>
          <w:b w:val="false"/>
          <w:i w:val="false"/>
          <w:color w:val="000000"/>
          <w:sz w:val="28"/>
        </w:rPr>
        <w:t xml:space="preserve">
      обеспечение постоянной готовности органов управления, сил и средств, имеющихся в республике (областях, городах, районах), к действиям при возникновении чрезвычайных ситуаций; </w:t>
      </w:r>
    </w:p>
    <w:p>
      <w:pPr>
        <w:spacing w:after="0"/>
        <w:ind w:left="0"/>
        <w:jc w:val="both"/>
      </w:pPr>
      <w:r>
        <w:rPr>
          <w:rFonts w:ascii="Times New Roman"/>
          <w:b w:val="false"/>
          <w:i w:val="false"/>
          <w:color w:val="000000"/>
          <w:sz w:val="28"/>
        </w:rPr>
        <w:t xml:space="preserve">
      создание финансовых и материально-технических ресурсов, используемых для покрытия расходов на профилактические мероприятия, содержание и обеспечение аварийно-спасательных и аварийно-восстановительных формирований, ликвидацию последствий чрезвычайных ситуаций и оказание помощи пострадавшим; </w:t>
      </w:r>
    </w:p>
    <w:p>
      <w:pPr>
        <w:spacing w:after="0"/>
        <w:ind w:left="0"/>
        <w:jc w:val="both"/>
      </w:pPr>
      <w:r>
        <w:rPr>
          <w:rFonts w:ascii="Times New Roman"/>
          <w:b w:val="false"/>
          <w:i w:val="false"/>
          <w:color w:val="000000"/>
          <w:sz w:val="28"/>
        </w:rPr>
        <w:t xml:space="preserve">
      организация взаимодействия с комиссиями по чрезвычайным ситуациям соседних регионов (республик, областей, городов, районов), военным командованием, общественными организациями и движениями по вопросам сбора и обмена информацией о чрезвычайных ситуациях, а в случае необходимости - направление сил и средств для ликвидации их последствий; </w:t>
      </w:r>
    </w:p>
    <w:p>
      <w:pPr>
        <w:spacing w:after="0"/>
        <w:ind w:left="0"/>
        <w:jc w:val="both"/>
      </w:pPr>
      <w:r>
        <w:rPr>
          <w:rFonts w:ascii="Times New Roman"/>
          <w:b w:val="false"/>
          <w:i w:val="false"/>
          <w:color w:val="000000"/>
          <w:sz w:val="28"/>
        </w:rPr>
        <w:t xml:space="preserve">
      руководство действиями в ходе возникновения, развития чрезвычайных ситуаций и в период ликвидации их последствий; </w:t>
      </w:r>
    </w:p>
    <w:p>
      <w:pPr>
        <w:spacing w:after="0"/>
        <w:ind w:left="0"/>
        <w:jc w:val="both"/>
      </w:pPr>
      <w:r>
        <w:rPr>
          <w:rFonts w:ascii="Times New Roman"/>
          <w:b w:val="false"/>
          <w:i w:val="false"/>
          <w:color w:val="000000"/>
          <w:sz w:val="28"/>
        </w:rPr>
        <w:t xml:space="preserve">
      непосредственное распределение и использование международной помощи в случае возникновения чрезвычайной ситуации на подведомственной территории, объектах народного хозяйства. </w:t>
      </w:r>
    </w:p>
    <w:p>
      <w:pPr>
        <w:spacing w:after="0"/>
        <w:ind w:left="0"/>
        <w:jc w:val="both"/>
      </w:pPr>
      <w:r>
        <w:rPr>
          <w:rFonts w:ascii="Times New Roman"/>
          <w:b w:val="false"/>
          <w:i w:val="false"/>
          <w:color w:val="000000"/>
          <w:sz w:val="28"/>
        </w:rPr>
        <w:t xml:space="preserve">
      7. Органами повседневного управления РСЧС являются: </w:t>
      </w:r>
    </w:p>
    <w:p>
      <w:pPr>
        <w:spacing w:after="0"/>
        <w:ind w:left="0"/>
        <w:jc w:val="both"/>
      </w:pPr>
      <w:r>
        <w:rPr>
          <w:rFonts w:ascii="Times New Roman"/>
          <w:b w:val="false"/>
          <w:i w:val="false"/>
          <w:color w:val="000000"/>
          <w:sz w:val="28"/>
        </w:rPr>
        <w:t xml:space="preserve">
      дежурные службы территориальных комиссий по чрезвычайным ситуациям всех уровней; </w:t>
      </w:r>
    </w:p>
    <w:p>
      <w:pPr>
        <w:spacing w:after="0"/>
        <w:ind w:left="0"/>
        <w:jc w:val="both"/>
      </w:pPr>
      <w:r>
        <w:rPr>
          <w:rFonts w:ascii="Times New Roman"/>
          <w:b w:val="false"/>
          <w:i w:val="false"/>
          <w:color w:val="000000"/>
          <w:sz w:val="28"/>
        </w:rPr>
        <w:t xml:space="preserve">
      дежурно-диспетчерские службы министерств, ведомств, объектов народного хозяйства; </w:t>
      </w:r>
    </w:p>
    <w:p>
      <w:pPr>
        <w:spacing w:after="0"/>
        <w:ind w:left="0"/>
        <w:jc w:val="both"/>
      </w:pPr>
      <w:r>
        <w:rPr>
          <w:rFonts w:ascii="Times New Roman"/>
          <w:b w:val="false"/>
          <w:i w:val="false"/>
          <w:color w:val="000000"/>
          <w:sz w:val="28"/>
        </w:rPr>
        <w:t xml:space="preserve">
      штабы гражданской обороны всех уровней; </w:t>
      </w:r>
    </w:p>
    <w:p>
      <w:pPr>
        <w:spacing w:after="0"/>
        <w:ind w:left="0"/>
        <w:jc w:val="both"/>
      </w:pPr>
      <w:r>
        <w:rPr>
          <w:rFonts w:ascii="Times New Roman"/>
          <w:b w:val="false"/>
          <w:i w:val="false"/>
          <w:color w:val="000000"/>
          <w:sz w:val="28"/>
        </w:rPr>
        <w:t xml:space="preserve">
      дежурные службы Казахского республиканского подразделения Ассоциации спасательных формирований СССР, других добровольных общественных организаций, привлекаемых к ликвидации последствий чрезвычайных ситуаций. </w:t>
      </w:r>
    </w:p>
    <w:p>
      <w:pPr>
        <w:spacing w:after="0"/>
        <w:ind w:left="0"/>
        <w:jc w:val="both"/>
      </w:pPr>
      <w:r>
        <w:rPr>
          <w:rFonts w:ascii="Times New Roman"/>
          <w:b w:val="false"/>
          <w:i w:val="false"/>
          <w:color w:val="000000"/>
          <w:sz w:val="28"/>
        </w:rPr>
        <w:t xml:space="preserve">
      Руководящие органы и органы повседневного управления образуют систему управления РСЧС. </w:t>
      </w:r>
    </w:p>
    <w:p>
      <w:pPr>
        <w:spacing w:after="0"/>
        <w:ind w:left="0"/>
        <w:jc w:val="both"/>
      </w:pPr>
      <w:r>
        <w:rPr>
          <w:rFonts w:ascii="Times New Roman"/>
          <w:b w:val="false"/>
          <w:i w:val="false"/>
          <w:color w:val="000000"/>
          <w:sz w:val="28"/>
        </w:rPr>
        <w:t xml:space="preserve">
      8. Силы и средства наблюдения и контроля состояния природной среды и потенциально опасных объектов состоят из: </w:t>
      </w:r>
    </w:p>
    <w:p>
      <w:pPr>
        <w:spacing w:after="0"/>
        <w:ind w:left="0"/>
        <w:jc w:val="both"/>
      </w:pPr>
      <w:r>
        <w:rPr>
          <w:rFonts w:ascii="Times New Roman"/>
          <w:b w:val="false"/>
          <w:i w:val="false"/>
          <w:color w:val="000000"/>
          <w:sz w:val="28"/>
        </w:rPr>
        <w:t xml:space="preserve">
      сил Госгортехнадзора Казахской ССР, Госархстроя Казахской ССР и Казгосстандарта; </w:t>
      </w:r>
    </w:p>
    <w:p>
      <w:pPr>
        <w:spacing w:after="0"/>
        <w:ind w:left="0"/>
        <w:jc w:val="both"/>
      </w:pPr>
      <w:r>
        <w:rPr>
          <w:rFonts w:ascii="Times New Roman"/>
          <w:b w:val="false"/>
          <w:i w:val="false"/>
          <w:color w:val="000000"/>
          <w:sz w:val="28"/>
        </w:rPr>
        <w:t xml:space="preserve">
      сил санитарного надзора Минздрава Казахской ССР; </w:t>
      </w:r>
    </w:p>
    <w:p>
      <w:pPr>
        <w:spacing w:after="0"/>
        <w:ind w:left="0"/>
        <w:jc w:val="both"/>
      </w:pPr>
      <w:r>
        <w:rPr>
          <w:rFonts w:ascii="Times New Roman"/>
          <w:b w:val="false"/>
          <w:i w:val="false"/>
          <w:color w:val="000000"/>
          <w:sz w:val="28"/>
        </w:rPr>
        <w:t xml:space="preserve">
      сил контрольно-инспекционной службы Госкомэкологии Казахской ССР; </w:t>
      </w:r>
    </w:p>
    <w:p>
      <w:pPr>
        <w:spacing w:after="0"/>
        <w:ind w:left="0"/>
        <w:jc w:val="both"/>
      </w:pPr>
      <w:r>
        <w:rPr>
          <w:rFonts w:ascii="Times New Roman"/>
          <w:b w:val="false"/>
          <w:i w:val="false"/>
          <w:color w:val="000000"/>
          <w:sz w:val="28"/>
        </w:rPr>
        <w:t xml:space="preserve">
      сил службы (учреждений) наблюдения и лабораторного контроля, а также профильных научно-исследовательских организаций министерств и ведомств Казахской ССР, занимающихся природной средой; </w:t>
      </w:r>
    </w:p>
    <w:p>
      <w:pPr>
        <w:spacing w:after="0"/>
        <w:ind w:left="0"/>
        <w:jc w:val="both"/>
      </w:pPr>
      <w:r>
        <w:rPr>
          <w:rFonts w:ascii="Times New Roman"/>
          <w:b w:val="false"/>
          <w:i w:val="false"/>
          <w:color w:val="000000"/>
          <w:sz w:val="28"/>
        </w:rPr>
        <w:t xml:space="preserve">
      сил ветеринарной помощи и службы защиты растений и животных Минсельхоза Казахской ССР; </w:t>
      </w:r>
    </w:p>
    <w:p>
      <w:pPr>
        <w:spacing w:after="0"/>
        <w:ind w:left="0"/>
        <w:jc w:val="both"/>
      </w:pPr>
      <w:r>
        <w:rPr>
          <w:rFonts w:ascii="Times New Roman"/>
          <w:b w:val="false"/>
          <w:i w:val="false"/>
          <w:color w:val="000000"/>
          <w:sz w:val="28"/>
        </w:rPr>
        <w:t xml:space="preserve">
      сил наблюдения и лабораторного контроля Гражданской обороны Казахской ССР; </w:t>
      </w:r>
    </w:p>
    <w:p>
      <w:pPr>
        <w:spacing w:after="0"/>
        <w:ind w:left="0"/>
        <w:jc w:val="both"/>
      </w:pPr>
      <w:r>
        <w:rPr>
          <w:rFonts w:ascii="Times New Roman"/>
          <w:b w:val="false"/>
          <w:i w:val="false"/>
          <w:color w:val="000000"/>
          <w:sz w:val="28"/>
        </w:rPr>
        <w:t xml:space="preserve">
      сил службы предупреждения о гидрометеорологических и гелиогеофизических стихийных явлениях, наблюдений за радиоактивностью и загрязнением природной среды Казгидромета; </w:t>
      </w:r>
    </w:p>
    <w:p>
      <w:pPr>
        <w:spacing w:after="0"/>
        <w:ind w:left="0"/>
        <w:jc w:val="both"/>
      </w:pPr>
      <w:r>
        <w:rPr>
          <w:rFonts w:ascii="Times New Roman"/>
          <w:b w:val="false"/>
          <w:i w:val="false"/>
          <w:color w:val="000000"/>
          <w:sz w:val="28"/>
        </w:rPr>
        <w:t xml:space="preserve">
      сил службы сейсмических наблюдений и информации Академии наук Казахской ССР; </w:t>
      </w:r>
    </w:p>
    <w:p>
      <w:pPr>
        <w:spacing w:after="0"/>
        <w:ind w:left="0"/>
        <w:jc w:val="both"/>
      </w:pPr>
      <w:r>
        <w:rPr>
          <w:rFonts w:ascii="Times New Roman"/>
          <w:b w:val="false"/>
          <w:i w:val="false"/>
          <w:color w:val="000000"/>
          <w:sz w:val="28"/>
        </w:rPr>
        <w:t xml:space="preserve">
      сил ведомственных служб контроля источников выбросов вредных веществ в природную среду Госкомэкологии Казахской ССР; </w:t>
      </w:r>
    </w:p>
    <w:p>
      <w:pPr>
        <w:spacing w:after="0"/>
        <w:ind w:left="0"/>
        <w:jc w:val="both"/>
      </w:pPr>
      <w:r>
        <w:rPr>
          <w:rFonts w:ascii="Times New Roman"/>
          <w:b w:val="false"/>
          <w:i w:val="false"/>
          <w:color w:val="000000"/>
          <w:sz w:val="28"/>
        </w:rPr>
        <w:t xml:space="preserve">
      сил Научно-исследовательского комплекса по прогнозированию селевых явлений и землетрясений, а также службы наблюдения и оповещения о селевых явлениях ПО "Казселезащита" Минавтодора Казахской ССР; </w:t>
      </w:r>
    </w:p>
    <w:p>
      <w:pPr>
        <w:spacing w:after="0"/>
        <w:ind w:left="0"/>
        <w:jc w:val="both"/>
      </w:pPr>
      <w:r>
        <w:rPr>
          <w:rFonts w:ascii="Times New Roman"/>
          <w:b w:val="false"/>
          <w:i w:val="false"/>
          <w:color w:val="000000"/>
          <w:sz w:val="28"/>
        </w:rPr>
        <w:t xml:space="preserve">
      сил Минлесхоза Казахской ССР. # </w:t>
      </w:r>
    </w:p>
    <w:p>
      <w:pPr>
        <w:spacing w:after="0"/>
        <w:ind w:left="0"/>
        <w:jc w:val="both"/>
      </w:pPr>
      <w:r>
        <w:rPr>
          <w:rFonts w:ascii="Times New Roman"/>
          <w:b w:val="false"/>
          <w:i w:val="false"/>
          <w:color w:val="000000"/>
          <w:sz w:val="28"/>
        </w:rPr>
        <w:t xml:space="preserve">
      9. Основными задачами системы наблюдения и контроля за состоянием природной среды и потенциально опасными объектами являются: </w:t>
      </w:r>
    </w:p>
    <w:p>
      <w:pPr>
        <w:spacing w:after="0"/>
        <w:ind w:left="0"/>
        <w:jc w:val="both"/>
      </w:pPr>
      <w:r>
        <w:rPr>
          <w:rFonts w:ascii="Times New Roman"/>
          <w:b w:val="false"/>
          <w:i w:val="false"/>
          <w:color w:val="000000"/>
          <w:sz w:val="28"/>
        </w:rPr>
        <w:t xml:space="preserve">
      сбор и анализ информации о состоянии природной среды; </w:t>
      </w:r>
    </w:p>
    <w:p>
      <w:pPr>
        <w:spacing w:after="0"/>
        <w:ind w:left="0"/>
        <w:jc w:val="both"/>
      </w:pPr>
      <w:r>
        <w:rPr>
          <w:rFonts w:ascii="Times New Roman"/>
          <w:b w:val="false"/>
          <w:i w:val="false"/>
          <w:color w:val="000000"/>
          <w:sz w:val="28"/>
        </w:rPr>
        <w:t xml:space="preserve">
      прогнозирование и наблюдение за возникновением и развитием стихийных природных явлений, гидрометеорологической, гелиогеофизической и экологической обстановкой; </w:t>
      </w:r>
    </w:p>
    <w:p>
      <w:pPr>
        <w:spacing w:after="0"/>
        <w:ind w:left="0"/>
        <w:jc w:val="both"/>
      </w:pPr>
      <w:r>
        <w:rPr>
          <w:rFonts w:ascii="Times New Roman"/>
          <w:b w:val="false"/>
          <w:i w:val="false"/>
          <w:color w:val="000000"/>
          <w:sz w:val="28"/>
        </w:rPr>
        <w:t xml:space="preserve">
      контроль за промышленной и экологической безопасностью при эксплуатации и строительстве, модернизации и реконструкции народнохозяйственных объектов; </w:t>
      </w:r>
    </w:p>
    <w:p>
      <w:pPr>
        <w:spacing w:after="0"/>
        <w:ind w:left="0"/>
        <w:jc w:val="both"/>
      </w:pPr>
      <w:r>
        <w:rPr>
          <w:rFonts w:ascii="Times New Roman"/>
          <w:b w:val="false"/>
          <w:i w:val="false"/>
          <w:color w:val="000000"/>
          <w:sz w:val="28"/>
        </w:rPr>
        <w:t xml:space="preserve">
      контроль за соблюдением нормативов и качества строительства в сейсмоопасных районах республики; </w:t>
      </w:r>
    </w:p>
    <w:p>
      <w:pPr>
        <w:spacing w:after="0"/>
        <w:ind w:left="0"/>
        <w:jc w:val="both"/>
      </w:pPr>
      <w:r>
        <w:rPr>
          <w:rFonts w:ascii="Times New Roman"/>
          <w:b w:val="false"/>
          <w:i w:val="false"/>
          <w:color w:val="000000"/>
          <w:sz w:val="28"/>
        </w:rPr>
        <w:t xml:space="preserve">
      экологическая экспертиза текущих и перспективных планов и схем развития и размещения производительных сил, отраслей промышленности и их объектов; </w:t>
      </w:r>
    </w:p>
    <w:p>
      <w:pPr>
        <w:spacing w:after="0"/>
        <w:ind w:left="0"/>
        <w:jc w:val="both"/>
      </w:pPr>
      <w:r>
        <w:rPr>
          <w:rFonts w:ascii="Times New Roman"/>
          <w:b w:val="false"/>
          <w:i w:val="false"/>
          <w:color w:val="000000"/>
          <w:sz w:val="28"/>
        </w:rPr>
        <w:t xml:space="preserve">
      контроль за использованием природных ресурсов и эксплуатацией природных объектов; </w:t>
      </w:r>
    </w:p>
    <w:p>
      <w:pPr>
        <w:spacing w:after="0"/>
        <w:ind w:left="0"/>
        <w:jc w:val="both"/>
      </w:pPr>
      <w:r>
        <w:rPr>
          <w:rFonts w:ascii="Times New Roman"/>
          <w:b w:val="false"/>
          <w:i w:val="false"/>
          <w:color w:val="000000"/>
          <w:sz w:val="28"/>
        </w:rPr>
        <w:t xml:space="preserve">
      прогнозирование и оценка экологических последствий стихийных бедствий, техногенных аварий и катастроф; </w:t>
      </w:r>
    </w:p>
    <w:p>
      <w:pPr>
        <w:spacing w:after="0"/>
        <w:ind w:left="0"/>
        <w:jc w:val="both"/>
      </w:pPr>
      <w:r>
        <w:rPr>
          <w:rFonts w:ascii="Times New Roman"/>
          <w:b w:val="false"/>
          <w:i w:val="false"/>
          <w:color w:val="000000"/>
          <w:sz w:val="28"/>
        </w:rPr>
        <w:t xml:space="preserve">
      прогнозированиие появлений и развития эпизоотий и эпифитотий. </w:t>
      </w:r>
    </w:p>
    <w:p>
      <w:pPr>
        <w:spacing w:after="0"/>
        <w:ind w:left="0"/>
        <w:jc w:val="both"/>
      </w:pPr>
      <w:r>
        <w:rPr>
          <w:rFonts w:ascii="Times New Roman"/>
          <w:b w:val="false"/>
          <w:i w:val="false"/>
          <w:color w:val="000000"/>
          <w:sz w:val="28"/>
        </w:rPr>
        <w:t xml:space="preserve">
      10. Силы и средства ликвидации последствий чрезвычайных ситуаций состоят из: </w:t>
      </w:r>
    </w:p>
    <w:p>
      <w:pPr>
        <w:spacing w:after="0"/>
        <w:ind w:left="0"/>
        <w:jc w:val="both"/>
      </w:pPr>
      <w:r>
        <w:rPr>
          <w:rFonts w:ascii="Times New Roman"/>
          <w:b w:val="false"/>
          <w:i w:val="false"/>
          <w:color w:val="000000"/>
          <w:sz w:val="28"/>
        </w:rPr>
        <w:t xml:space="preserve">
      формирований, входящих в аварийно-спасательную службу Казахской ССР; </w:t>
      </w:r>
    </w:p>
    <w:p>
      <w:pPr>
        <w:spacing w:after="0"/>
        <w:ind w:left="0"/>
        <w:jc w:val="both"/>
      </w:pPr>
      <w:r>
        <w:rPr>
          <w:rFonts w:ascii="Times New Roman"/>
          <w:b w:val="false"/>
          <w:i w:val="false"/>
          <w:color w:val="000000"/>
          <w:sz w:val="28"/>
        </w:rPr>
        <w:t xml:space="preserve">
      военизированных и невоенизированных аварийно-спасательных, спасательных, аварийно-восстановительных и пожарных формирований министерств и ведомств Казахской ССР; </w:t>
      </w:r>
    </w:p>
    <w:p>
      <w:pPr>
        <w:spacing w:after="0"/>
        <w:ind w:left="0"/>
        <w:jc w:val="both"/>
      </w:pPr>
      <w:r>
        <w:rPr>
          <w:rFonts w:ascii="Times New Roman"/>
          <w:b w:val="false"/>
          <w:i w:val="false"/>
          <w:color w:val="000000"/>
          <w:sz w:val="28"/>
        </w:rPr>
        <w:t xml:space="preserve">
      аварийно-восстановительных формирований, образуемых на базе действующих на территории Казахстана строительных и монтажных организаций строительных министерств, ведомств, концернов, ассоциаций и территориальных органов управления строительством; </w:t>
      </w:r>
    </w:p>
    <w:p>
      <w:pPr>
        <w:spacing w:after="0"/>
        <w:ind w:left="0"/>
        <w:jc w:val="both"/>
      </w:pPr>
      <w:r>
        <w:rPr>
          <w:rFonts w:ascii="Times New Roman"/>
          <w:b w:val="false"/>
          <w:i w:val="false"/>
          <w:color w:val="000000"/>
          <w:sz w:val="28"/>
        </w:rPr>
        <w:t xml:space="preserve">
      учреждений и формирований службы экстренной медицинской помощи Минздрава Казахской ССР, учреждений здравоохранения других министерств и ведомств республики, а также предприятий и организаций союзного подчинения, находящихся на территории Казахстана; </w:t>
      </w:r>
    </w:p>
    <w:p>
      <w:pPr>
        <w:spacing w:after="0"/>
        <w:ind w:left="0"/>
        <w:jc w:val="both"/>
      </w:pPr>
      <w:r>
        <w:rPr>
          <w:rFonts w:ascii="Times New Roman"/>
          <w:b w:val="false"/>
          <w:i w:val="false"/>
          <w:color w:val="000000"/>
          <w:sz w:val="28"/>
        </w:rPr>
        <w:t xml:space="preserve">
      формирований экстренной ветеринарной помощи и службы защиты животных и растений Министерства сельского хозяйства и продовольствия Казахской ССР; </w:t>
      </w:r>
    </w:p>
    <w:p>
      <w:pPr>
        <w:spacing w:after="0"/>
        <w:ind w:left="0"/>
        <w:jc w:val="both"/>
      </w:pPr>
      <w:r>
        <w:rPr>
          <w:rFonts w:ascii="Times New Roman"/>
          <w:b w:val="false"/>
          <w:i w:val="false"/>
          <w:color w:val="000000"/>
          <w:sz w:val="28"/>
        </w:rPr>
        <w:t xml:space="preserve">
      формирований службы предупредительного спуска снежных лавин Казгидромета, ПО "Казселезащита" и "Казахвзрывпром"; </w:t>
      </w:r>
    </w:p>
    <w:p>
      <w:pPr>
        <w:spacing w:after="0"/>
        <w:ind w:left="0"/>
        <w:jc w:val="both"/>
      </w:pPr>
      <w:r>
        <w:rPr>
          <w:rFonts w:ascii="Times New Roman"/>
          <w:b w:val="false"/>
          <w:i w:val="false"/>
          <w:color w:val="000000"/>
          <w:sz w:val="28"/>
        </w:rPr>
        <w:t xml:space="preserve">
      пожарных частей и подразделений, специализированных отрядов военизированной пожарной охраны МВД Казахской ССР; </w:t>
      </w:r>
    </w:p>
    <w:p>
      <w:pPr>
        <w:spacing w:after="0"/>
        <w:ind w:left="0"/>
        <w:jc w:val="both"/>
      </w:pPr>
      <w:r>
        <w:rPr>
          <w:rFonts w:ascii="Times New Roman"/>
          <w:b w:val="false"/>
          <w:i w:val="false"/>
          <w:color w:val="000000"/>
          <w:sz w:val="28"/>
        </w:rPr>
        <w:t xml:space="preserve">
      подразделений милиции, частей и соединений внутренних войск МВД СССР, привлекаемых для выполнения задач по обеспечению охраны общественного порядка и безопасности дорожного движения в зонах бедствия; </w:t>
      </w:r>
    </w:p>
    <w:p>
      <w:pPr>
        <w:spacing w:after="0"/>
        <w:ind w:left="0"/>
        <w:jc w:val="both"/>
      </w:pPr>
      <w:r>
        <w:rPr>
          <w:rFonts w:ascii="Times New Roman"/>
          <w:b w:val="false"/>
          <w:i w:val="false"/>
          <w:color w:val="000000"/>
          <w:sz w:val="28"/>
        </w:rPr>
        <w:t xml:space="preserve">
      соединений и воинских частей Гражданской обороны СССР, закрепленных за Казахстаном, а также территориальных и объектовых формирований Гражданской обороны Казахской ССР; </w:t>
      </w:r>
    </w:p>
    <w:p>
      <w:pPr>
        <w:spacing w:after="0"/>
        <w:ind w:left="0"/>
        <w:jc w:val="both"/>
      </w:pPr>
      <w:r>
        <w:rPr>
          <w:rFonts w:ascii="Times New Roman"/>
          <w:b w:val="false"/>
          <w:i w:val="false"/>
          <w:color w:val="000000"/>
          <w:sz w:val="28"/>
        </w:rPr>
        <w:t xml:space="preserve">
      соединений и воинских частей химических, инженерных войск и войск связи Министерства обороны СССР, предназначенных для ликвидации последствий аварий, катастроф, стихийных и экологических бедствий в Казахской ССР; </w:t>
      </w:r>
    </w:p>
    <w:p>
      <w:pPr>
        <w:spacing w:after="0"/>
        <w:ind w:left="0"/>
        <w:jc w:val="both"/>
      </w:pPr>
      <w:r>
        <w:rPr>
          <w:rFonts w:ascii="Times New Roman"/>
          <w:b w:val="false"/>
          <w:i w:val="false"/>
          <w:color w:val="000000"/>
          <w:sz w:val="28"/>
        </w:rPr>
        <w:t xml:space="preserve">
      восстановительных и пожарных поездов управлений Алма-Атинской, Западно-Казахстанской и Целинной железных дорог; </w:t>
      </w:r>
    </w:p>
    <w:p>
      <w:pPr>
        <w:spacing w:after="0"/>
        <w:ind w:left="0"/>
        <w:jc w:val="both"/>
      </w:pPr>
      <w:r>
        <w:rPr>
          <w:rFonts w:ascii="Times New Roman"/>
          <w:b w:val="false"/>
          <w:i w:val="false"/>
          <w:color w:val="000000"/>
          <w:sz w:val="28"/>
        </w:rPr>
        <w:t xml:space="preserve">
      военизированных горноспасательных, газоспасательных и других аналогичных профессиональных служб объектов народного хозяйства, подведомственных союзным органам управления; </w:t>
      </w:r>
    </w:p>
    <w:p>
      <w:pPr>
        <w:spacing w:after="0"/>
        <w:ind w:left="0"/>
        <w:jc w:val="both"/>
      </w:pPr>
      <w:r>
        <w:rPr>
          <w:rFonts w:ascii="Times New Roman"/>
          <w:b w:val="false"/>
          <w:i w:val="false"/>
          <w:color w:val="000000"/>
          <w:sz w:val="28"/>
        </w:rPr>
        <w:t xml:space="preserve">
      отрядов, служб и специалистов Казахского подразделения Ассоциации спасательных формирований СССР, других добровольных общественных организаций; </w:t>
      </w:r>
    </w:p>
    <w:p>
      <w:pPr>
        <w:spacing w:after="0"/>
        <w:ind w:left="0"/>
        <w:jc w:val="both"/>
      </w:pPr>
      <w:r>
        <w:rPr>
          <w:rFonts w:ascii="Times New Roman"/>
          <w:b w:val="false"/>
          <w:i w:val="false"/>
          <w:color w:val="000000"/>
          <w:sz w:val="28"/>
        </w:rPr>
        <w:t xml:space="preserve">
      формирований республиканской и областных (Чимкентская и Восточно-Казахстанская области) контрольно-спасательных служб Казтурсовета. </w:t>
      </w:r>
    </w:p>
    <w:p>
      <w:pPr>
        <w:spacing w:after="0"/>
        <w:ind w:left="0"/>
        <w:jc w:val="both"/>
      </w:pPr>
      <w:r>
        <w:rPr>
          <w:rFonts w:ascii="Times New Roman"/>
          <w:b w:val="false"/>
          <w:i w:val="false"/>
          <w:color w:val="000000"/>
          <w:sz w:val="28"/>
        </w:rPr>
        <w:t xml:space="preserve">
      Все перечисленные силы и средства РСЧС составляют в целом систему сил и средств ликвидации последствий чрезвычайных ситуаций. </w:t>
      </w:r>
    </w:p>
    <w:p>
      <w:pPr>
        <w:spacing w:after="0"/>
        <w:ind w:left="0"/>
        <w:jc w:val="both"/>
      </w:pPr>
      <w:r>
        <w:rPr>
          <w:rFonts w:ascii="Times New Roman"/>
          <w:b w:val="false"/>
          <w:i w:val="false"/>
          <w:color w:val="000000"/>
          <w:sz w:val="28"/>
        </w:rPr>
        <w:t xml:space="preserve">
      11. Информационно-управляющая система РСЧС, осуществляющая информационное обеспечение ее функционирования, включает: </w:t>
      </w:r>
    </w:p>
    <w:p>
      <w:pPr>
        <w:spacing w:after="0"/>
        <w:ind w:left="0"/>
        <w:jc w:val="both"/>
      </w:pPr>
      <w:r>
        <w:rPr>
          <w:rFonts w:ascii="Times New Roman"/>
          <w:b w:val="false"/>
          <w:i w:val="false"/>
          <w:color w:val="000000"/>
          <w:sz w:val="28"/>
        </w:rPr>
        <w:t xml:space="preserve">
      ситуационный центр Государственной комиссии Казахской ССР по чрезвычайным ситуациям; </w:t>
      </w:r>
    </w:p>
    <w:p>
      <w:pPr>
        <w:spacing w:after="0"/>
        <w:ind w:left="0"/>
        <w:jc w:val="both"/>
      </w:pPr>
      <w:r>
        <w:rPr>
          <w:rFonts w:ascii="Times New Roman"/>
          <w:b w:val="false"/>
          <w:i w:val="false"/>
          <w:color w:val="000000"/>
          <w:sz w:val="28"/>
        </w:rPr>
        <w:t xml:space="preserve">
      Головной информационно-вычислительный центр Казахской ССР при Государственной комиссии Казахской ССР по чрезвычайным ситуациям; </w:t>
      </w:r>
    </w:p>
    <w:p>
      <w:pPr>
        <w:spacing w:after="0"/>
        <w:ind w:left="0"/>
        <w:jc w:val="both"/>
      </w:pPr>
      <w:r>
        <w:rPr>
          <w:rFonts w:ascii="Times New Roman"/>
          <w:b w:val="false"/>
          <w:i w:val="false"/>
          <w:color w:val="000000"/>
          <w:sz w:val="28"/>
        </w:rPr>
        <w:t xml:space="preserve">
      информационно-вычислительные центры областных и ведомственных комиссий по чрезвычайным ситуациям; </w:t>
      </w:r>
    </w:p>
    <w:p>
      <w:pPr>
        <w:spacing w:after="0"/>
        <w:ind w:left="0"/>
        <w:jc w:val="both"/>
      </w:pPr>
      <w:r>
        <w:rPr>
          <w:rFonts w:ascii="Times New Roman"/>
          <w:b w:val="false"/>
          <w:i w:val="false"/>
          <w:color w:val="000000"/>
          <w:sz w:val="28"/>
        </w:rPr>
        <w:t xml:space="preserve">
      пункты управления сил и средств ликвидации последствий чрезвычайных ситуаций (соединений, воинских частей, военизированных и невоенизированных формирований); </w:t>
      </w:r>
    </w:p>
    <w:p>
      <w:pPr>
        <w:spacing w:after="0"/>
        <w:ind w:left="0"/>
        <w:jc w:val="both"/>
      </w:pPr>
      <w:r>
        <w:rPr>
          <w:rFonts w:ascii="Times New Roman"/>
          <w:b w:val="false"/>
          <w:i w:val="false"/>
          <w:color w:val="000000"/>
          <w:sz w:val="28"/>
        </w:rPr>
        <w:t xml:space="preserve">
      информационные центры (центры первичной обработки информации) системы наблюдения и контроля за состоянием природной среды и потенциально опасными объектами; </w:t>
      </w:r>
    </w:p>
    <w:p>
      <w:pPr>
        <w:spacing w:after="0"/>
        <w:ind w:left="0"/>
        <w:jc w:val="both"/>
      </w:pPr>
      <w:r>
        <w:rPr>
          <w:rFonts w:ascii="Times New Roman"/>
          <w:b w:val="false"/>
          <w:i w:val="false"/>
          <w:color w:val="000000"/>
          <w:sz w:val="28"/>
        </w:rPr>
        <w:t xml:space="preserve">
      средства связи и передачи данных. </w:t>
      </w:r>
    </w:p>
    <w:p>
      <w:pPr>
        <w:spacing w:after="0"/>
        <w:ind w:left="0"/>
        <w:jc w:val="both"/>
      </w:pPr>
      <w:r>
        <w:rPr>
          <w:rFonts w:ascii="Times New Roman"/>
          <w:b w:val="false"/>
          <w:i w:val="false"/>
          <w:color w:val="000000"/>
          <w:sz w:val="28"/>
        </w:rPr>
        <w:t xml:space="preserve">
      12. Основными функциями информационно-управляющей системы РСЧС являются: </w:t>
      </w:r>
    </w:p>
    <w:p>
      <w:pPr>
        <w:spacing w:after="0"/>
        <w:ind w:left="0"/>
        <w:jc w:val="both"/>
      </w:pPr>
      <w:r>
        <w:rPr>
          <w:rFonts w:ascii="Times New Roman"/>
          <w:b w:val="false"/>
          <w:i w:val="false"/>
          <w:color w:val="000000"/>
          <w:sz w:val="28"/>
        </w:rPr>
        <w:t xml:space="preserve">
      сбор и комплексная обработка данных, полученных от системы наблюдения и контроля за состоянием природной среды и потенциально опасными объектами, в том числе оповещений о фактах чрезвычайных ситуаций, их селекция и распределение между абонентами (пользователями) по принадлежности; </w:t>
      </w:r>
    </w:p>
    <w:p>
      <w:pPr>
        <w:spacing w:after="0"/>
        <w:ind w:left="0"/>
        <w:jc w:val="both"/>
      </w:pPr>
      <w:r>
        <w:rPr>
          <w:rFonts w:ascii="Times New Roman"/>
          <w:b w:val="false"/>
          <w:i w:val="false"/>
          <w:color w:val="000000"/>
          <w:sz w:val="28"/>
        </w:rPr>
        <w:t xml:space="preserve">
      Сноска. Абонентами (пользователями) РСЧС являются руководящие органы и органы повседневного управления системы. </w:t>
      </w:r>
    </w:p>
    <w:p>
      <w:pPr>
        <w:spacing w:after="0"/>
        <w:ind w:left="0"/>
        <w:jc w:val="both"/>
      </w:pPr>
      <w:r>
        <w:rPr>
          <w:rFonts w:ascii="Times New Roman"/>
          <w:b w:val="false"/>
          <w:i w:val="false"/>
          <w:color w:val="000000"/>
          <w:sz w:val="28"/>
        </w:rPr>
        <w:t xml:space="preserve">
      сбор и обработка информации от абонентов (пользователей) системы; </w:t>
      </w:r>
    </w:p>
    <w:p>
      <w:pPr>
        <w:spacing w:after="0"/>
        <w:ind w:left="0"/>
        <w:jc w:val="both"/>
      </w:pPr>
      <w:r>
        <w:rPr>
          <w:rFonts w:ascii="Times New Roman"/>
          <w:b w:val="false"/>
          <w:i w:val="false"/>
          <w:color w:val="000000"/>
          <w:sz w:val="28"/>
        </w:rPr>
        <w:t xml:space="preserve">
      обеспечение обмена информацией между различными подсистемами и звеньями РСЧС, комиссиями по чрезвычайным ситуациям всех уровней и пунктами управления сил и средств ликвидации последствий чрезвычайных ситуаций, а также пунктами управления системы наблюдения и контроля за состоянием природной среды и потенциально опасными объектами. </w:t>
      </w:r>
    </w:p>
    <w:p>
      <w:pPr>
        <w:spacing w:after="0"/>
        <w:ind w:left="0"/>
        <w:jc w:val="both"/>
      </w:pPr>
      <w:r>
        <w:rPr>
          <w:rFonts w:ascii="Times New Roman"/>
          <w:b w:val="false"/>
          <w:i w:val="false"/>
          <w:color w:val="000000"/>
          <w:sz w:val="28"/>
        </w:rPr>
        <w:t xml:space="preserve">
      13. Деятельность РСЧС ограничивается территорией Казахстана и заключается в планировании, подготовке и осуществлении мероприятий по предупреждению и действиям в чрезвычайных ситуациях. </w:t>
      </w:r>
    </w:p>
    <w:p>
      <w:pPr>
        <w:spacing w:after="0"/>
        <w:ind w:left="0"/>
        <w:jc w:val="both"/>
      </w:pPr>
      <w:r>
        <w:rPr>
          <w:rFonts w:ascii="Times New Roman"/>
          <w:b w:val="false"/>
          <w:i w:val="false"/>
          <w:color w:val="000000"/>
          <w:sz w:val="28"/>
        </w:rPr>
        <w:t xml:space="preserve">
      В зависимости от обстановки различают три режима функционирования системы: </w:t>
      </w:r>
    </w:p>
    <w:p>
      <w:pPr>
        <w:spacing w:after="0"/>
        <w:ind w:left="0"/>
        <w:jc w:val="both"/>
      </w:pPr>
      <w:r>
        <w:rPr>
          <w:rFonts w:ascii="Times New Roman"/>
          <w:b w:val="false"/>
          <w:i w:val="false"/>
          <w:color w:val="000000"/>
          <w:sz w:val="28"/>
        </w:rPr>
        <w:t xml:space="preserve">
      режим повседневной деятельности - функционирование системы при нормальной производственно-промышленной, радиационной, химической, биологической (бактериологической), сейсмической и гидрометеорологической обстановке, отсутствии эпидемий, эпизоотий и эпифитотий; </w:t>
      </w:r>
    </w:p>
    <w:p>
      <w:pPr>
        <w:spacing w:after="0"/>
        <w:ind w:left="0"/>
        <w:jc w:val="both"/>
      </w:pPr>
      <w:r>
        <w:rPr>
          <w:rFonts w:ascii="Times New Roman"/>
          <w:b w:val="false"/>
          <w:i w:val="false"/>
          <w:color w:val="000000"/>
          <w:sz w:val="28"/>
        </w:rPr>
        <w:t xml:space="preserve">
      режим повышенной готовности - функционирование системы при ухудшении производственно-промышленной, радиационной, химической, биологической (бактериологической), сейсмической и гидрометеорологической обстановки, получении прогноза о возможности возникновения чрезвычайных ситуаций; </w:t>
      </w:r>
    </w:p>
    <w:p>
      <w:pPr>
        <w:spacing w:after="0"/>
        <w:ind w:left="0"/>
        <w:jc w:val="both"/>
      </w:pPr>
      <w:r>
        <w:rPr>
          <w:rFonts w:ascii="Times New Roman"/>
          <w:b w:val="false"/>
          <w:i w:val="false"/>
          <w:color w:val="000000"/>
          <w:sz w:val="28"/>
        </w:rPr>
        <w:t xml:space="preserve">
      чрезвычайный режим - функционирование системы при возникновении и ликвидации последствий чрезвычайных ситуаций. </w:t>
      </w:r>
    </w:p>
    <w:p>
      <w:pPr>
        <w:spacing w:after="0"/>
        <w:ind w:left="0"/>
        <w:jc w:val="both"/>
      </w:pPr>
      <w:r>
        <w:rPr>
          <w:rFonts w:ascii="Times New Roman"/>
          <w:b w:val="false"/>
          <w:i w:val="false"/>
          <w:color w:val="000000"/>
          <w:sz w:val="28"/>
        </w:rPr>
        <w:t xml:space="preserve">
      Решение о введении того или иного режима функционирования РСЧС, ее подсистем (звеньев) принимают соответствующие комиссии по чрезвычайным ситуациям с учетом конкретной обстановки. </w:t>
      </w:r>
    </w:p>
    <w:p>
      <w:pPr>
        <w:spacing w:after="0"/>
        <w:ind w:left="0"/>
        <w:jc w:val="both"/>
      </w:pPr>
      <w:r>
        <w:rPr>
          <w:rFonts w:ascii="Times New Roman"/>
          <w:b w:val="false"/>
          <w:i w:val="false"/>
          <w:color w:val="000000"/>
          <w:sz w:val="28"/>
        </w:rPr>
        <w:t xml:space="preserve">
      В зависимости от обстановки подсистемы (звенья) РСЧС могут функционировать одновременно в различных режимах. </w:t>
      </w:r>
    </w:p>
    <w:p>
      <w:pPr>
        <w:spacing w:after="0"/>
        <w:ind w:left="0"/>
        <w:jc w:val="both"/>
      </w:pPr>
      <w:r>
        <w:rPr>
          <w:rFonts w:ascii="Times New Roman"/>
          <w:b w:val="false"/>
          <w:i w:val="false"/>
          <w:color w:val="000000"/>
          <w:sz w:val="28"/>
        </w:rPr>
        <w:t xml:space="preserve">
      14. Основными мероприятиями, осуществляемыми при функционировании РСЧС в различных режимах, являются: </w:t>
      </w:r>
    </w:p>
    <w:p>
      <w:pPr>
        <w:spacing w:after="0"/>
        <w:ind w:left="0"/>
        <w:jc w:val="both"/>
      </w:pPr>
      <w:r>
        <w:rPr>
          <w:rFonts w:ascii="Times New Roman"/>
          <w:b w:val="false"/>
          <w:i w:val="false"/>
          <w:color w:val="000000"/>
          <w:sz w:val="28"/>
        </w:rPr>
        <w:t xml:space="preserve">
      а) при режиме повседневной деятельности: </w:t>
      </w:r>
    </w:p>
    <w:p>
      <w:pPr>
        <w:spacing w:after="0"/>
        <w:ind w:left="0"/>
        <w:jc w:val="both"/>
      </w:pPr>
      <w:r>
        <w:rPr>
          <w:rFonts w:ascii="Times New Roman"/>
          <w:b w:val="false"/>
          <w:i w:val="false"/>
          <w:color w:val="000000"/>
          <w:sz w:val="28"/>
        </w:rPr>
        <w:t xml:space="preserve">
      осуществление наблюдения и контроля за состоянием природной среды и потенциально опасными объектами; </w:t>
      </w:r>
    </w:p>
    <w:p>
      <w:pPr>
        <w:spacing w:after="0"/>
        <w:ind w:left="0"/>
        <w:jc w:val="both"/>
      </w:pPr>
      <w:r>
        <w:rPr>
          <w:rFonts w:ascii="Times New Roman"/>
          <w:b w:val="false"/>
          <w:i w:val="false"/>
          <w:color w:val="000000"/>
          <w:sz w:val="28"/>
        </w:rPr>
        <w:t xml:space="preserve">
      выполнение республиканских целевых программ и привентивных мер по предупреждению чрезвычайных ситуаций и ликвидации их последствий, повышению безопасности населения и сокращению народнохозяйственного ущерба при возникновении чрезвычайных ситуаций; </w:t>
      </w:r>
    </w:p>
    <w:p>
      <w:pPr>
        <w:spacing w:after="0"/>
        <w:ind w:left="0"/>
        <w:jc w:val="both"/>
      </w:pPr>
      <w:r>
        <w:rPr>
          <w:rFonts w:ascii="Times New Roman"/>
          <w:b w:val="false"/>
          <w:i w:val="false"/>
          <w:color w:val="000000"/>
          <w:sz w:val="28"/>
        </w:rPr>
        <w:t xml:space="preserve">
      поддержание высокой готовности, совершенствование подгтовки органов управления, сил и средств РСЧС к действиям в чрезвычайных ситуациях, организация обучения населения способам защиты и действиям в чрезвычайных ситуациях; </w:t>
      </w:r>
    </w:p>
    <w:p>
      <w:pPr>
        <w:spacing w:after="0"/>
        <w:ind w:left="0"/>
        <w:jc w:val="both"/>
      </w:pPr>
      <w:r>
        <w:rPr>
          <w:rFonts w:ascii="Times New Roman"/>
          <w:b w:val="false"/>
          <w:i w:val="false"/>
          <w:color w:val="000000"/>
          <w:sz w:val="28"/>
        </w:rPr>
        <w:t xml:space="preserve">
      б) при режиме повышенной готовности: </w:t>
      </w:r>
    </w:p>
    <w:p>
      <w:pPr>
        <w:spacing w:after="0"/>
        <w:ind w:left="0"/>
        <w:jc w:val="both"/>
      </w:pPr>
      <w:r>
        <w:rPr>
          <w:rFonts w:ascii="Times New Roman"/>
          <w:b w:val="false"/>
          <w:i w:val="false"/>
          <w:color w:val="000000"/>
          <w:sz w:val="28"/>
        </w:rPr>
        <w:t xml:space="preserve">
      принятие на себя непосредственного руководства деятельностью РСЧС комиссиями по чрезвычайным ситуациям, формирование при необходимости оперативных групп для выявления причин ухудшения обстановки, выработки предложений по ее нормализации; </w:t>
      </w:r>
    </w:p>
    <w:p>
      <w:pPr>
        <w:spacing w:after="0"/>
        <w:ind w:left="0"/>
        <w:jc w:val="both"/>
      </w:pPr>
      <w:r>
        <w:rPr>
          <w:rFonts w:ascii="Times New Roman"/>
          <w:b w:val="false"/>
          <w:i w:val="false"/>
          <w:color w:val="000000"/>
          <w:sz w:val="28"/>
        </w:rPr>
        <w:t xml:space="preserve">
      усиление дежурно-диспетчерской службы; </w:t>
      </w:r>
    </w:p>
    <w:p>
      <w:pPr>
        <w:spacing w:after="0"/>
        <w:ind w:left="0"/>
        <w:jc w:val="both"/>
      </w:pPr>
      <w:r>
        <w:rPr>
          <w:rFonts w:ascii="Times New Roman"/>
          <w:b w:val="false"/>
          <w:i w:val="false"/>
          <w:color w:val="000000"/>
          <w:sz w:val="28"/>
        </w:rPr>
        <w:t xml:space="preserve">
      усиление наблюдения и контроля за состоянием природной среды и потенциально опасными объектами, прогнозирование возможности возникновения чрезвычайных ситуаций и их последствий; </w:t>
      </w:r>
    </w:p>
    <w:p>
      <w:pPr>
        <w:spacing w:after="0"/>
        <w:ind w:left="0"/>
        <w:jc w:val="both"/>
      </w:pPr>
      <w:r>
        <w:rPr>
          <w:rFonts w:ascii="Times New Roman"/>
          <w:b w:val="false"/>
          <w:i w:val="false"/>
          <w:color w:val="000000"/>
          <w:sz w:val="28"/>
        </w:rPr>
        <w:t xml:space="preserve">
      принятие мер по возможной защите населения и повышению устойчивости объектов народного хозяйства; </w:t>
      </w:r>
    </w:p>
    <w:p>
      <w:pPr>
        <w:spacing w:after="0"/>
        <w:ind w:left="0"/>
        <w:jc w:val="both"/>
      </w:pPr>
      <w:r>
        <w:rPr>
          <w:rFonts w:ascii="Times New Roman"/>
          <w:b w:val="false"/>
          <w:i w:val="false"/>
          <w:color w:val="000000"/>
          <w:sz w:val="28"/>
        </w:rPr>
        <w:t xml:space="preserve">
      повышение готовности сил и средств, предназначенных для ликвидации последствий возможных чрезвычайных ситуаций, выдвижение их при необходимости в районы предполагаемых действий; </w:t>
      </w:r>
    </w:p>
    <w:p>
      <w:pPr>
        <w:spacing w:after="0"/>
        <w:ind w:left="0"/>
        <w:jc w:val="both"/>
      </w:pPr>
      <w:r>
        <w:rPr>
          <w:rFonts w:ascii="Times New Roman"/>
          <w:b w:val="false"/>
          <w:i w:val="false"/>
          <w:color w:val="000000"/>
          <w:sz w:val="28"/>
        </w:rPr>
        <w:t xml:space="preserve">
      в) при чрезвычайном режиме: </w:t>
      </w:r>
    </w:p>
    <w:p>
      <w:pPr>
        <w:spacing w:after="0"/>
        <w:ind w:left="0"/>
        <w:jc w:val="both"/>
      </w:pPr>
      <w:r>
        <w:rPr>
          <w:rFonts w:ascii="Times New Roman"/>
          <w:b w:val="false"/>
          <w:i w:val="false"/>
          <w:color w:val="000000"/>
          <w:sz w:val="28"/>
        </w:rPr>
        <w:t xml:space="preserve">
      организация защиты населения; </w:t>
      </w:r>
    </w:p>
    <w:p>
      <w:pPr>
        <w:spacing w:after="0"/>
        <w:ind w:left="0"/>
        <w:jc w:val="both"/>
      </w:pPr>
      <w:r>
        <w:rPr>
          <w:rFonts w:ascii="Times New Roman"/>
          <w:b w:val="false"/>
          <w:i w:val="false"/>
          <w:color w:val="000000"/>
          <w:sz w:val="28"/>
        </w:rPr>
        <w:t xml:space="preserve">
      организация ликвидации послдедствий чрезвычайных ситуаций; </w:t>
      </w:r>
    </w:p>
    <w:p>
      <w:pPr>
        <w:spacing w:after="0"/>
        <w:ind w:left="0"/>
        <w:jc w:val="both"/>
      </w:pPr>
      <w:r>
        <w:rPr>
          <w:rFonts w:ascii="Times New Roman"/>
          <w:b w:val="false"/>
          <w:i w:val="false"/>
          <w:color w:val="000000"/>
          <w:sz w:val="28"/>
        </w:rPr>
        <w:t xml:space="preserve">
      выдвижение оперативных групп в районы чрезвычайных ситуаций для непосредственного руководства работами; </w:t>
      </w:r>
    </w:p>
    <w:p>
      <w:pPr>
        <w:spacing w:after="0"/>
        <w:ind w:left="0"/>
        <w:jc w:val="both"/>
      </w:pPr>
      <w:r>
        <w:rPr>
          <w:rFonts w:ascii="Times New Roman"/>
          <w:b w:val="false"/>
          <w:i w:val="false"/>
          <w:color w:val="000000"/>
          <w:sz w:val="28"/>
        </w:rPr>
        <w:t xml:space="preserve">
      выдвижение сил и средств в районы чрезвычайных ситуаций для проведения работ; </w:t>
      </w:r>
    </w:p>
    <w:p>
      <w:pPr>
        <w:spacing w:after="0"/>
        <w:ind w:left="0"/>
        <w:jc w:val="both"/>
      </w:pPr>
      <w:r>
        <w:rPr>
          <w:rFonts w:ascii="Times New Roman"/>
          <w:b w:val="false"/>
          <w:i w:val="false"/>
          <w:color w:val="000000"/>
          <w:sz w:val="28"/>
        </w:rPr>
        <w:t xml:space="preserve">
      осуществление постоянного усиленного контроля за состоянием природной среды в районах чрезвычайных ситуаций. </w:t>
      </w:r>
    </w:p>
    <w:p>
      <w:pPr>
        <w:spacing w:after="0"/>
        <w:ind w:left="0"/>
        <w:jc w:val="both"/>
      </w:pPr>
      <w:r>
        <w:rPr>
          <w:rFonts w:ascii="Times New Roman"/>
          <w:b w:val="false"/>
          <w:i w:val="false"/>
          <w:color w:val="000000"/>
          <w:sz w:val="28"/>
        </w:rPr>
        <w:t xml:space="preserve">
      15. Ликвидацию последствий чрезвычайных ситуаций организуют комиссии по чрезвычайным ситуациям. Как правило, непосредственное руководство ликвидацией последствий чрезвычайных ситуаций осуществляют: </w:t>
      </w:r>
    </w:p>
    <w:p>
      <w:pPr>
        <w:spacing w:after="0"/>
        <w:ind w:left="0"/>
        <w:jc w:val="both"/>
      </w:pPr>
      <w:r>
        <w:rPr>
          <w:rFonts w:ascii="Times New Roman"/>
          <w:b w:val="false"/>
          <w:i w:val="false"/>
          <w:color w:val="000000"/>
          <w:sz w:val="28"/>
        </w:rPr>
        <w:t xml:space="preserve">
      частных чрезвычайных ситуаций, распространение последствий которых ограничено производственным помещением, - объектовые комиссии по чрезвычайным ситуациям; </w:t>
      </w:r>
    </w:p>
    <w:p>
      <w:pPr>
        <w:spacing w:after="0"/>
        <w:ind w:left="0"/>
        <w:jc w:val="both"/>
      </w:pPr>
      <w:r>
        <w:rPr>
          <w:rFonts w:ascii="Times New Roman"/>
          <w:b w:val="false"/>
          <w:i w:val="false"/>
          <w:color w:val="000000"/>
          <w:sz w:val="28"/>
        </w:rPr>
        <w:t xml:space="preserve">
      объектовых чрезвычайных ситуаций, распространение последствий которых ограничено территорией объекта, - объектовые комиссии по чрезвычайным ситуациям с участием при необходимости оперативных групп районных (городских) и отраслевых комиссий по чрезвычайным ситуациям; </w:t>
      </w:r>
    </w:p>
    <w:p>
      <w:pPr>
        <w:spacing w:after="0"/>
        <w:ind w:left="0"/>
        <w:jc w:val="both"/>
      </w:pPr>
      <w:r>
        <w:rPr>
          <w:rFonts w:ascii="Times New Roman"/>
          <w:b w:val="false"/>
          <w:i w:val="false"/>
          <w:color w:val="000000"/>
          <w:sz w:val="28"/>
        </w:rPr>
        <w:t xml:space="preserve">
      местных чрезвычайных ситуаций, распространение последствий которых ограничено территорией города (района) или области, - комиссии по чрезвычайным ситуациям исполнительных комитетов Советов народных депутатов, в зависимости от границ распространения и масштабов последствий чрезвычайной ситуации; </w:t>
      </w:r>
    </w:p>
    <w:p>
      <w:pPr>
        <w:spacing w:after="0"/>
        <w:ind w:left="0"/>
        <w:jc w:val="both"/>
      </w:pPr>
      <w:r>
        <w:rPr>
          <w:rFonts w:ascii="Times New Roman"/>
          <w:b w:val="false"/>
          <w:i w:val="false"/>
          <w:color w:val="000000"/>
          <w:sz w:val="28"/>
        </w:rPr>
        <w:t xml:space="preserve">
      региональных чрезвычайных ситуаций, распространение последствий которых ограничено территорией нескольких областей республики, - Государственная комиссия Казахской ССР по чрезвычайным ситуациям; </w:t>
      </w:r>
    </w:p>
    <w:p>
      <w:pPr>
        <w:spacing w:after="0"/>
        <w:ind w:left="0"/>
        <w:jc w:val="both"/>
      </w:pPr>
      <w:r>
        <w:rPr>
          <w:rFonts w:ascii="Times New Roman"/>
          <w:b w:val="false"/>
          <w:i w:val="false"/>
          <w:color w:val="000000"/>
          <w:sz w:val="28"/>
        </w:rPr>
        <w:t xml:space="preserve">
      глобальных чрезвычайных ситуаций, распространение последствий которых охватывает территории нескольких республик страны или сопредельные страны, - Государственная комиссия Кабинета Министров СССР по чрезвычайным ситуациям в части выполнения аварийно-спасательных и аварийно-восстановительных работ (планово-восстановительные работы осуществляются силами союзных республик). </w:t>
      </w:r>
    </w:p>
    <w:p>
      <w:pPr>
        <w:spacing w:after="0"/>
        <w:ind w:left="0"/>
        <w:jc w:val="both"/>
      </w:pPr>
      <w:r>
        <w:rPr>
          <w:rFonts w:ascii="Times New Roman"/>
          <w:b w:val="false"/>
          <w:i w:val="false"/>
          <w:color w:val="000000"/>
          <w:sz w:val="28"/>
        </w:rPr>
        <w:t xml:space="preserve">
      16. Финансирование РСЧС, ее подсистем и звеньев осуществляется за счет специальных фондов, выделяемых соответственно из государственного бюджета СССР, республиканского и местных бюджетов, фондов министерств и ведомств Казахской ССР, государственных консорциумов, концернов, ассоциаций и объединений, действующих на территории республики, а также фондов социально-экономического развития предприятий. Распорядителями указанных фондов являются комиссии по чрезвычайным ситуациям. </w:t>
      </w:r>
    </w:p>
    <w:p>
      <w:pPr>
        <w:spacing w:after="0"/>
        <w:ind w:left="0"/>
        <w:jc w:val="both"/>
      </w:pPr>
      <w:r>
        <w:rPr>
          <w:rFonts w:ascii="Times New Roman"/>
          <w:b w:val="false"/>
          <w:i w:val="false"/>
          <w:color w:val="000000"/>
          <w:sz w:val="28"/>
        </w:rPr>
        <w:t xml:space="preserve">
      Каждый уровень РСЧС организует материально-техническое и финансовое обеспечение работ по предупреждению и ликвидации последствий чрезвычайных ситуаций самостоятельно. </w:t>
      </w:r>
    </w:p>
    <w:p>
      <w:pPr>
        <w:spacing w:after="0"/>
        <w:ind w:left="0"/>
        <w:jc w:val="both"/>
      </w:pPr>
      <w:r>
        <w:rPr>
          <w:rFonts w:ascii="Times New Roman"/>
          <w:b w:val="false"/>
          <w:i w:val="false"/>
          <w:color w:val="000000"/>
          <w:sz w:val="28"/>
        </w:rPr>
        <w:t xml:space="preserve">
      17. Обучение населения способам защиты от чрезвычайных ситуаций осуществляется на курсах гражданской обороны, курсах подготовки и повышения квалификации, в составе учебных груп и самостоятельно по месту работы, учебы и жительства путем проведения специальных занятий, учений и тренировок, а также через средства массовой информации. </w:t>
      </w:r>
    </w:p>
    <w:p>
      <w:pPr>
        <w:spacing w:after="0"/>
        <w:ind w:left="0"/>
        <w:jc w:val="both"/>
      </w:pPr>
      <w:r>
        <w:rPr>
          <w:rFonts w:ascii="Times New Roman"/>
          <w:b w:val="false"/>
          <w:i w:val="false"/>
          <w:color w:val="000000"/>
          <w:sz w:val="28"/>
        </w:rPr>
        <w:t xml:space="preserve">
      18. В целях совершенствования организации РСЧС, проверки готовности и уровня подготовки органов управления, сил и средств системы ежегодно планируются и проводятся в ее подсистемах и звеньях учения и тренирорвки.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N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Кабинета Министров</w:t>
            </w:r>
            <w:r>
              <w:br/>
            </w:r>
            <w:r>
              <w:rPr>
                <w:rFonts w:ascii="Times New Roman"/>
                <w:b w:val="false"/>
                <w:i w:val="false"/>
                <w:color w:val="000000"/>
                <w:sz w:val="20"/>
              </w:rPr>
              <w:t>Казахской ССР</w:t>
            </w:r>
            <w:r>
              <w:br/>
            </w:r>
            <w:r>
              <w:rPr>
                <w:rFonts w:ascii="Times New Roman"/>
                <w:b w:val="false"/>
                <w:i w:val="false"/>
                <w:color w:val="000000"/>
                <w:sz w:val="20"/>
              </w:rPr>
              <w:t>от 25 июня 1991 г. N 395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6" w:id="3"/>
    <w:p>
      <w:pPr>
        <w:spacing w:after="0"/>
        <w:ind w:left="0"/>
        <w:jc w:val="both"/>
      </w:pPr>
      <w:r>
        <w:rPr>
          <w:rFonts w:ascii="Times New Roman"/>
          <w:b w:val="false"/>
          <w:i w:val="false"/>
          <w:color w:val="000000"/>
          <w:sz w:val="28"/>
        </w:rPr>
        <w:t xml:space="preserve">
      ФУНКЦИИ </w:t>
      </w:r>
    </w:p>
    <w:bookmarkEnd w:id="3"/>
    <w:bookmarkStart w:name="z7"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
                 министерств и ведомств Казахской ССР, государственных </w:t>
      </w:r>
    </w:p>
    <w:p>
      <w:pPr>
        <w:spacing w:after="0"/>
        <w:ind w:left="0"/>
        <w:jc w:val="both"/>
      </w:pPr>
      <w:r>
        <w:rPr>
          <w:rFonts w:ascii="Times New Roman"/>
          <w:b w:val="false"/>
          <w:i w:val="false"/>
          <w:color w:val="000000"/>
          <w:sz w:val="28"/>
        </w:rPr>
        <w:t xml:space="preserve">
      объединений, концернов, ассоциаций и других </w:t>
      </w:r>
    </w:p>
    <w:p>
      <w:pPr>
        <w:spacing w:after="0"/>
        <w:ind w:left="0"/>
        <w:jc w:val="both"/>
      </w:pPr>
      <w:r>
        <w:rPr>
          <w:rFonts w:ascii="Times New Roman"/>
          <w:b w:val="false"/>
          <w:i w:val="false"/>
          <w:color w:val="000000"/>
          <w:sz w:val="28"/>
        </w:rPr>
        <w:t xml:space="preserve">
      организационно-производственных структур республики </w:t>
      </w:r>
    </w:p>
    <w:p>
      <w:pPr>
        <w:spacing w:after="0"/>
        <w:ind w:left="0"/>
        <w:jc w:val="both"/>
      </w:pPr>
      <w:r>
        <w:rPr>
          <w:rFonts w:ascii="Times New Roman"/>
          <w:b w:val="false"/>
          <w:i w:val="false"/>
          <w:color w:val="000000"/>
          <w:sz w:val="28"/>
        </w:rPr>
        <w:t xml:space="preserve">
               по предупреждению и действиям в чрезвычайных ситуациях </w:t>
      </w:r>
    </w:p>
    <w:bookmarkStart w:name="z8"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Государственные объединения, концерны, ассоциации и другие </w:t>
      </w:r>
    </w:p>
    <w:p>
      <w:pPr>
        <w:spacing w:after="0"/>
        <w:ind w:left="0"/>
        <w:jc w:val="both"/>
      </w:pPr>
      <w:r>
        <w:rPr>
          <w:rFonts w:ascii="Times New Roman"/>
          <w:b w:val="false"/>
          <w:i w:val="false"/>
          <w:color w:val="000000"/>
          <w:sz w:val="28"/>
        </w:rPr>
        <w:t xml:space="preserve">
      организационно-производственные структуры, входящие в </w:t>
      </w:r>
    </w:p>
    <w:p>
      <w:pPr>
        <w:spacing w:after="0"/>
        <w:ind w:left="0"/>
        <w:jc w:val="both"/>
      </w:pPr>
      <w:r>
        <w:rPr>
          <w:rFonts w:ascii="Times New Roman"/>
          <w:b w:val="false"/>
          <w:i w:val="false"/>
          <w:color w:val="000000"/>
          <w:sz w:val="28"/>
        </w:rPr>
        <w:t xml:space="preserve">
      топливно-энергетический комплекс </w:t>
      </w:r>
    </w:p>
    <w:bookmarkStart w:name="z9"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
      Координация деятельности предприятий, входящих в организационно-производственную структуру, направленная на совершенствование промышленной безопасности, предотвращение аварий и катастроф, снижение и ликвидацию их последствий. </w:t>
      </w:r>
    </w:p>
    <w:p>
      <w:pPr>
        <w:spacing w:after="0"/>
        <w:ind w:left="0"/>
        <w:jc w:val="both"/>
      </w:pPr>
      <w:r>
        <w:rPr>
          <w:rFonts w:ascii="Times New Roman"/>
          <w:b w:val="false"/>
          <w:i w:val="false"/>
          <w:color w:val="000000"/>
          <w:sz w:val="28"/>
        </w:rPr>
        <w:t xml:space="preserve">
      Участие в проведении аварийно-спасательных и других неотложных работ силами ведомственных военизированных и профессиональных аварийно-спасательных подразделений при чрезвычайных ситуациях. </w:t>
      </w:r>
    </w:p>
    <w:p>
      <w:pPr>
        <w:spacing w:after="0"/>
        <w:ind w:left="0"/>
        <w:jc w:val="both"/>
      </w:pPr>
      <w:r>
        <w:rPr>
          <w:rFonts w:ascii="Times New Roman"/>
          <w:b w:val="false"/>
          <w:i w:val="false"/>
          <w:color w:val="000000"/>
          <w:sz w:val="28"/>
        </w:rPr>
        <w:t xml:space="preserve">
      Координация работ по размещению объектов отраслей промышленности с учетом требований промышленной и экологической безопасности. </w:t>
      </w:r>
    </w:p>
    <w:p>
      <w:pPr>
        <w:spacing w:after="0"/>
        <w:ind w:left="0"/>
        <w:jc w:val="both"/>
      </w:pPr>
      <w:r>
        <w:rPr>
          <w:rFonts w:ascii="Times New Roman"/>
          <w:b w:val="false"/>
          <w:i w:val="false"/>
          <w:color w:val="000000"/>
          <w:sz w:val="28"/>
        </w:rPr>
        <w:t xml:space="preserve">
      Организация и координация работ по переработке и захоронению отходов подведомственных предприятий. </w:t>
      </w:r>
    </w:p>
    <w:bookmarkStart w:name="z10"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
      Государственные объединения, концерны, ассоциации и другие </w:t>
      </w:r>
    </w:p>
    <w:p>
      <w:pPr>
        <w:spacing w:after="0"/>
        <w:ind w:left="0"/>
        <w:jc w:val="both"/>
      </w:pPr>
      <w:r>
        <w:rPr>
          <w:rFonts w:ascii="Times New Roman"/>
          <w:b w:val="false"/>
          <w:i w:val="false"/>
          <w:color w:val="000000"/>
          <w:sz w:val="28"/>
        </w:rPr>
        <w:t xml:space="preserve">
      организационно-производственные структуры, входящие </w:t>
      </w:r>
    </w:p>
    <w:p>
      <w:pPr>
        <w:spacing w:after="0"/>
        <w:ind w:left="0"/>
        <w:jc w:val="both"/>
      </w:pPr>
      <w:r>
        <w:rPr>
          <w:rFonts w:ascii="Times New Roman"/>
          <w:b w:val="false"/>
          <w:i w:val="false"/>
          <w:color w:val="000000"/>
          <w:sz w:val="28"/>
        </w:rPr>
        <w:t xml:space="preserve">
      в химико-лесной и военно-промышленный комплексы </w:t>
      </w:r>
    </w:p>
    <w:bookmarkStart w:name="z11" w:id="8"/>
    <w:p>
      <w:pPr>
        <w:spacing w:after="0"/>
        <w:ind w:left="0"/>
        <w:jc w:val="both"/>
      </w:pP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Координация деятельности предприятий, входящих в организационно-производственную структуру, направленная на совершенствование промышленной безопасности, предотвращение аварий и катастроф, снижение и ликвидацию их последствий. </w:t>
      </w:r>
    </w:p>
    <w:p>
      <w:pPr>
        <w:spacing w:after="0"/>
        <w:ind w:left="0"/>
        <w:jc w:val="both"/>
      </w:pPr>
      <w:r>
        <w:rPr>
          <w:rFonts w:ascii="Times New Roman"/>
          <w:b w:val="false"/>
          <w:i w:val="false"/>
          <w:color w:val="000000"/>
          <w:sz w:val="28"/>
        </w:rPr>
        <w:t xml:space="preserve">
      Участие в проведении аварийно-спасательных и других неотложных работ силами ведомственных военизированных и профессиональных аварийно-спасательных подразделений при чрезвычайных ситуациях. </w:t>
      </w:r>
    </w:p>
    <w:p>
      <w:pPr>
        <w:spacing w:after="0"/>
        <w:ind w:left="0"/>
        <w:jc w:val="both"/>
      </w:pPr>
      <w:r>
        <w:rPr>
          <w:rFonts w:ascii="Times New Roman"/>
          <w:b w:val="false"/>
          <w:i w:val="false"/>
          <w:color w:val="000000"/>
          <w:sz w:val="28"/>
        </w:rPr>
        <w:t xml:space="preserve">
      Координация работ по размещению объектов отраслей промышленности с учетом требований промышленной и экологической безопасности. </w:t>
      </w:r>
    </w:p>
    <w:bookmarkStart w:name="z12" w:id="9"/>
    <w:p>
      <w:pPr>
        <w:spacing w:after="0"/>
        <w:ind w:left="0"/>
        <w:jc w:val="both"/>
      </w:pPr>
      <w:r>
        <w:rPr>
          <w:rFonts w:ascii="Times New Roman"/>
          <w:b w:val="false"/>
          <w:i w:val="false"/>
          <w:color w:val="000000"/>
          <w:sz w:val="28"/>
        </w:rPr>
        <w:t xml:space="preserve">
       </w:t>
      </w:r>
    </w:p>
    <w:bookmarkEnd w:id="9"/>
    <w:p>
      <w:pPr>
        <w:spacing w:after="0"/>
        <w:ind w:left="0"/>
        <w:jc w:val="both"/>
      </w:pPr>
      <w:r>
        <w:rPr>
          <w:rFonts w:ascii="Times New Roman"/>
          <w:b w:val="false"/>
          <w:i w:val="false"/>
          <w:color w:val="000000"/>
          <w:sz w:val="28"/>
        </w:rPr>
        <w:t xml:space="preserve">
      Минсельхоз Казахской ССР, государственные объединения, </w:t>
      </w:r>
    </w:p>
    <w:p>
      <w:pPr>
        <w:spacing w:after="0"/>
        <w:ind w:left="0"/>
        <w:jc w:val="both"/>
      </w:pPr>
      <w:r>
        <w:rPr>
          <w:rFonts w:ascii="Times New Roman"/>
          <w:b w:val="false"/>
          <w:i w:val="false"/>
          <w:color w:val="000000"/>
          <w:sz w:val="28"/>
        </w:rPr>
        <w:t xml:space="preserve">
      концерны, ассоциации, входящие в агропромышленный </w:t>
      </w:r>
    </w:p>
    <w:p>
      <w:pPr>
        <w:spacing w:after="0"/>
        <w:ind w:left="0"/>
        <w:jc w:val="both"/>
      </w:pPr>
      <w:r>
        <w:rPr>
          <w:rFonts w:ascii="Times New Roman"/>
          <w:b w:val="false"/>
          <w:i w:val="false"/>
          <w:color w:val="000000"/>
          <w:sz w:val="28"/>
        </w:rPr>
        <w:t xml:space="preserve">
      комплекс республики </w:t>
      </w:r>
    </w:p>
    <w:bookmarkStart w:name="z13" w:id="10"/>
    <w:p>
      <w:pPr>
        <w:spacing w:after="0"/>
        <w:ind w:left="0"/>
        <w:jc w:val="both"/>
      </w:pP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xml:space="preserve">
      Координация деятельности отраслей промышленности, входящих в комплекс, направленная на совершенствование промышленной безопасности, предотвращение аварий и катастроф, снижение и ликвидацию их последствий. </w:t>
      </w:r>
    </w:p>
    <w:p>
      <w:pPr>
        <w:spacing w:after="0"/>
        <w:ind w:left="0"/>
        <w:jc w:val="both"/>
      </w:pPr>
      <w:r>
        <w:rPr>
          <w:rFonts w:ascii="Times New Roman"/>
          <w:b w:val="false"/>
          <w:i w:val="false"/>
          <w:color w:val="000000"/>
          <w:sz w:val="28"/>
        </w:rPr>
        <w:t xml:space="preserve">
      Координация работ по размещению объектов отраслей промышленности, входящих в комплекс, с учетом требований промышленной и экологической безопасности. </w:t>
      </w:r>
    </w:p>
    <w:p>
      <w:pPr>
        <w:spacing w:after="0"/>
        <w:ind w:left="0"/>
        <w:jc w:val="both"/>
      </w:pPr>
      <w:r>
        <w:rPr>
          <w:rFonts w:ascii="Times New Roman"/>
          <w:b w:val="false"/>
          <w:i w:val="false"/>
          <w:color w:val="000000"/>
          <w:sz w:val="28"/>
        </w:rPr>
        <w:t xml:space="preserve">
      Организация и координация работ по эпизоотологическому, </w:t>
      </w:r>
    </w:p>
    <w:bookmarkStart w:name="z14" w:id="11"/>
    <w:p>
      <w:pPr>
        <w:spacing w:after="0"/>
        <w:ind w:left="0"/>
        <w:jc w:val="both"/>
      </w:pP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xml:space="preserve">
      фитопатологическому и токсикотологическому контролю, ликвидации </w:t>
      </w:r>
    </w:p>
    <w:p>
      <w:pPr>
        <w:spacing w:after="0"/>
        <w:ind w:left="0"/>
        <w:jc w:val="both"/>
      </w:pPr>
      <w:r>
        <w:rPr>
          <w:rFonts w:ascii="Times New Roman"/>
          <w:b w:val="false"/>
          <w:i w:val="false"/>
          <w:color w:val="000000"/>
          <w:sz w:val="28"/>
        </w:rPr>
        <w:t>
      эпизоотий и эпифитотий.</w:t>
      </w:r>
    </w:p>
    <w:p>
      <w:pPr>
        <w:spacing w:after="0"/>
        <w:ind w:left="0"/>
        <w:jc w:val="both"/>
      </w:pPr>
      <w:r>
        <w:rPr>
          <w:rFonts w:ascii="Times New Roman"/>
          <w:b w:val="false"/>
          <w:i w:val="false"/>
          <w:color w:val="000000"/>
          <w:sz w:val="28"/>
        </w:rPr>
        <w:t>
      Участие в проведении аварийно-спасательных и других неотложных</w:t>
      </w:r>
    </w:p>
    <w:p>
      <w:pPr>
        <w:spacing w:after="0"/>
        <w:ind w:left="0"/>
        <w:jc w:val="both"/>
      </w:pPr>
      <w:r>
        <w:rPr>
          <w:rFonts w:ascii="Times New Roman"/>
          <w:b w:val="false"/>
          <w:i w:val="false"/>
          <w:color w:val="000000"/>
          <w:sz w:val="28"/>
        </w:rPr>
        <w:t>
      работ силами ведомственных формирований при чрезвычайных ситуациях.</w:t>
      </w:r>
    </w:p>
    <w:p>
      <w:pPr>
        <w:spacing w:after="0"/>
        <w:ind w:left="0"/>
        <w:jc w:val="both"/>
      </w:pPr>
      <w:r>
        <w:rPr>
          <w:rFonts w:ascii="Times New Roman"/>
          <w:b w:val="false"/>
          <w:i w:val="false"/>
          <w:color w:val="000000"/>
          <w:sz w:val="28"/>
        </w:rPr>
        <w:t>
      Академия наук Казахской ССР</w:t>
      </w:r>
    </w:p>
    <w:p>
      <w:pPr>
        <w:spacing w:after="0"/>
        <w:ind w:left="0"/>
        <w:jc w:val="both"/>
      </w:pPr>
      <w:r>
        <w:rPr>
          <w:rFonts w:ascii="Times New Roman"/>
          <w:b w:val="false"/>
          <w:i w:val="false"/>
          <w:color w:val="000000"/>
          <w:sz w:val="28"/>
        </w:rPr>
        <w:t>
      Организация проведения научных исследований в интересах развития</w:t>
      </w:r>
    </w:p>
    <w:p>
      <w:pPr>
        <w:spacing w:after="0"/>
        <w:ind w:left="0"/>
        <w:jc w:val="both"/>
      </w:pPr>
      <w:r>
        <w:rPr>
          <w:rFonts w:ascii="Times New Roman"/>
          <w:b w:val="false"/>
          <w:i w:val="false"/>
          <w:color w:val="000000"/>
          <w:sz w:val="28"/>
        </w:rPr>
        <w:t>
      и совершенствования Республиканской системы по предупреждению и</w:t>
      </w:r>
    </w:p>
    <w:p>
      <w:pPr>
        <w:spacing w:after="0"/>
        <w:ind w:left="0"/>
        <w:jc w:val="both"/>
      </w:pPr>
      <w:r>
        <w:rPr>
          <w:rFonts w:ascii="Times New Roman"/>
          <w:b w:val="false"/>
          <w:i w:val="false"/>
          <w:color w:val="000000"/>
          <w:sz w:val="28"/>
        </w:rPr>
        <w:t>
      действиям в чрезвычайных ситуациях.</w:t>
      </w:r>
    </w:p>
    <w:p>
      <w:pPr>
        <w:spacing w:after="0"/>
        <w:ind w:left="0"/>
        <w:jc w:val="both"/>
      </w:pPr>
      <w:r>
        <w:rPr>
          <w:rFonts w:ascii="Times New Roman"/>
          <w:b w:val="false"/>
          <w:i w:val="false"/>
          <w:color w:val="000000"/>
          <w:sz w:val="28"/>
        </w:rPr>
        <w:t>
      Госархстрой Казахской ССР</w:t>
      </w:r>
    </w:p>
    <w:p>
      <w:pPr>
        <w:spacing w:after="0"/>
        <w:ind w:left="0"/>
        <w:jc w:val="both"/>
      </w:pPr>
      <w:r>
        <w:rPr>
          <w:rFonts w:ascii="Times New Roman"/>
          <w:b w:val="false"/>
          <w:i w:val="false"/>
          <w:color w:val="000000"/>
          <w:sz w:val="28"/>
        </w:rPr>
        <w:t>
      Разработка системы мер, направленных на обеспечение безопасности</w:t>
      </w:r>
    </w:p>
    <w:p>
      <w:pPr>
        <w:spacing w:after="0"/>
        <w:ind w:left="0"/>
        <w:jc w:val="both"/>
      </w:pPr>
      <w:r>
        <w:rPr>
          <w:rFonts w:ascii="Times New Roman"/>
          <w:b w:val="false"/>
          <w:i w:val="false"/>
          <w:color w:val="000000"/>
          <w:sz w:val="28"/>
        </w:rPr>
        <w:t>
      строительства, защиты городов и населенных пунктов от опасных природных</w:t>
      </w:r>
    </w:p>
    <w:p>
      <w:pPr>
        <w:spacing w:after="0"/>
        <w:ind w:left="0"/>
        <w:jc w:val="both"/>
      </w:pPr>
      <w:r>
        <w:rPr>
          <w:rFonts w:ascii="Times New Roman"/>
          <w:b w:val="false"/>
          <w:i w:val="false"/>
          <w:color w:val="000000"/>
          <w:sz w:val="28"/>
        </w:rPr>
        <w:t>
      воздействий.</w:t>
      </w:r>
    </w:p>
    <w:p>
      <w:pPr>
        <w:spacing w:after="0"/>
        <w:ind w:left="0"/>
        <w:jc w:val="both"/>
      </w:pPr>
      <w:r>
        <w:rPr>
          <w:rFonts w:ascii="Times New Roman"/>
          <w:b w:val="false"/>
          <w:i w:val="false"/>
          <w:color w:val="000000"/>
          <w:sz w:val="28"/>
        </w:rPr>
        <w:t>
      Участие в организации аварийно-восстановительных работ в районах</w:t>
      </w:r>
    </w:p>
    <w:p>
      <w:pPr>
        <w:spacing w:after="0"/>
        <w:ind w:left="0"/>
        <w:jc w:val="both"/>
      </w:pPr>
      <w:r>
        <w:rPr>
          <w:rFonts w:ascii="Times New Roman"/>
          <w:b w:val="false"/>
          <w:i w:val="false"/>
          <w:color w:val="000000"/>
          <w:sz w:val="28"/>
        </w:rPr>
        <w:t>
      чрезвычайных ситуаций.</w:t>
      </w:r>
    </w:p>
    <w:p>
      <w:pPr>
        <w:spacing w:after="0"/>
        <w:ind w:left="0"/>
        <w:jc w:val="both"/>
      </w:pPr>
      <w:r>
        <w:rPr>
          <w:rFonts w:ascii="Times New Roman"/>
          <w:b w:val="false"/>
          <w:i w:val="false"/>
          <w:color w:val="000000"/>
          <w:sz w:val="28"/>
        </w:rPr>
        <w:t>
      Воинские подразделения Туркестанского военного округа,</w:t>
      </w:r>
    </w:p>
    <w:p>
      <w:pPr>
        <w:spacing w:after="0"/>
        <w:ind w:left="0"/>
        <w:jc w:val="both"/>
      </w:pPr>
      <w:r>
        <w:rPr>
          <w:rFonts w:ascii="Times New Roman"/>
          <w:b w:val="false"/>
          <w:i w:val="false"/>
          <w:color w:val="000000"/>
          <w:sz w:val="28"/>
        </w:rPr>
        <w:t xml:space="preserve">
      а также части и соединения, подчиненные непосредственно  </w:t>
      </w:r>
    </w:p>
    <w:p>
      <w:pPr>
        <w:spacing w:after="0"/>
        <w:ind w:left="0"/>
        <w:jc w:val="both"/>
      </w:pPr>
      <w:r>
        <w:rPr>
          <w:rFonts w:ascii="Times New Roman"/>
          <w:b w:val="false"/>
          <w:i w:val="false"/>
          <w:color w:val="000000"/>
          <w:sz w:val="28"/>
        </w:rPr>
        <w:t xml:space="preserve">
      Минобороны СССР, расположенные на территории Казахской ССР  </w:t>
      </w:r>
    </w:p>
    <w:p>
      <w:pPr>
        <w:spacing w:after="0"/>
        <w:ind w:left="0"/>
        <w:jc w:val="both"/>
      </w:pPr>
      <w:r>
        <w:rPr>
          <w:rFonts w:ascii="Times New Roman"/>
          <w:b w:val="false"/>
          <w:i w:val="false"/>
          <w:color w:val="000000"/>
          <w:sz w:val="28"/>
        </w:rPr>
        <w:t xml:space="preserve">
      Организация работ по ликвидации последствий чрезвычайных ситуаций, связанных с хранением, эксплуатацией и транспортировкой вооружения и военной техники. </w:t>
      </w:r>
    </w:p>
    <w:p>
      <w:pPr>
        <w:spacing w:after="0"/>
        <w:ind w:left="0"/>
        <w:jc w:val="both"/>
      </w:pPr>
      <w:r>
        <w:rPr>
          <w:rFonts w:ascii="Times New Roman"/>
          <w:b w:val="false"/>
          <w:i w:val="false"/>
          <w:color w:val="000000"/>
          <w:sz w:val="28"/>
        </w:rPr>
        <w:t xml:space="preserve">
      Контроль радиационной, химической и биологической (бактериологической) обстановки в районах расположения войск (сил). </w:t>
      </w:r>
    </w:p>
    <w:p>
      <w:pPr>
        <w:spacing w:after="0"/>
        <w:ind w:left="0"/>
        <w:jc w:val="both"/>
      </w:pPr>
      <w:r>
        <w:rPr>
          <w:rFonts w:ascii="Times New Roman"/>
          <w:b w:val="false"/>
          <w:i w:val="false"/>
          <w:color w:val="000000"/>
          <w:sz w:val="28"/>
        </w:rPr>
        <w:t xml:space="preserve">
      Обеспечение при необходимости связью Государственной комиссии Казахской ССР по чрезвычайным ситуациям с районами аварий, катастроф, стихийных и экологических бедствий, эпидемий и эпизоотий. </w:t>
      </w:r>
    </w:p>
    <w:p>
      <w:pPr>
        <w:spacing w:after="0"/>
        <w:ind w:left="0"/>
        <w:jc w:val="both"/>
      </w:pPr>
      <w:r>
        <w:rPr>
          <w:rFonts w:ascii="Times New Roman"/>
          <w:b w:val="false"/>
          <w:i w:val="false"/>
          <w:color w:val="000000"/>
          <w:sz w:val="28"/>
        </w:rPr>
        <w:t xml:space="preserve">
      Выдвижение сил и средств, материальных ресурсов в районы чрезвычайных ситуаций силами военно-транспортной авиации в установленном порядке. </w:t>
      </w:r>
    </w:p>
    <w:p>
      <w:pPr>
        <w:spacing w:after="0"/>
        <w:ind w:left="0"/>
        <w:jc w:val="both"/>
      </w:pPr>
      <w:r>
        <w:rPr>
          <w:rFonts w:ascii="Times New Roman"/>
          <w:b w:val="false"/>
          <w:i w:val="false"/>
          <w:color w:val="000000"/>
          <w:sz w:val="28"/>
        </w:rPr>
        <w:t xml:space="preserve">
      Участие в ликвидации последствий чрезвычайных ситуаций силами и средствами инженерных и химических войск, медицинской службы и других войск (сил) в порядке, установленном законодательством СССР. </w:t>
      </w:r>
    </w:p>
    <w:bookmarkStart w:name="z15" w:id="12"/>
    <w:p>
      <w:pPr>
        <w:spacing w:after="0"/>
        <w:ind w:left="0"/>
        <w:jc w:val="both"/>
      </w:pPr>
      <w:r>
        <w:rPr>
          <w:rFonts w:ascii="Times New Roman"/>
          <w:b w:val="false"/>
          <w:i w:val="false"/>
          <w:color w:val="000000"/>
          <w:sz w:val="28"/>
        </w:rPr>
        <w:t xml:space="preserve">
       </w:t>
      </w:r>
    </w:p>
    <w:bookmarkEnd w:id="12"/>
    <w:p>
      <w:pPr>
        <w:spacing w:after="0"/>
        <w:ind w:left="0"/>
        <w:jc w:val="both"/>
      </w:pPr>
      <w:r>
        <w:rPr>
          <w:rFonts w:ascii="Times New Roman"/>
          <w:b w:val="false"/>
          <w:i w:val="false"/>
          <w:color w:val="000000"/>
          <w:sz w:val="28"/>
        </w:rPr>
        <w:t xml:space="preserve">
      Штаб гражданской обороны Казахской ССР </w:t>
      </w:r>
    </w:p>
    <w:bookmarkStart w:name="z16" w:id="13"/>
    <w:p>
      <w:pPr>
        <w:spacing w:after="0"/>
        <w:ind w:left="0"/>
        <w:jc w:val="both"/>
      </w:pPr>
      <w:r>
        <w:rPr>
          <w:rFonts w:ascii="Times New Roman"/>
          <w:b w:val="false"/>
          <w:i w:val="false"/>
          <w:color w:val="000000"/>
          <w:sz w:val="28"/>
        </w:rPr>
        <w:t xml:space="preserve">
       </w:t>
      </w:r>
    </w:p>
    <w:bookmarkEnd w:id="13"/>
    <w:p>
      <w:pPr>
        <w:spacing w:after="0"/>
        <w:ind w:left="0"/>
        <w:jc w:val="both"/>
      </w:pPr>
      <w:r>
        <w:rPr>
          <w:rFonts w:ascii="Times New Roman"/>
          <w:b w:val="false"/>
          <w:i w:val="false"/>
          <w:color w:val="000000"/>
          <w:sz w:val="28"/>
        </w:rPr>
        <w:t xml:space="preserve">
      Организация и контроль за подготовкой населения к действиям в условиях угрозы и возникновения чрезвычайных ситуаций, осуществление мероприятий, направленных на его защиту от последствий аварий и катастроф, стихийных и экологических бедствий. </w:t>
      </w:r>
    </w:p>
    <w:p>
      <w:pPr>
        <w:spacing w:after="0"/>
        <w:ind w:left="0"/>
        <w:jc w:val="both"/>
      </w:pPr>
      <w:r>
        <w:rPr>
          <w:rFonts w:ascii="Times New Roman"/>
          <w:b w:val="false"/>
          <w:i w:val="false"/>
          <w:color w:val="000000"/>
          <w:sz w:val="28"/>
        </w:rPr>
        <w:t xml:space="preserve">
      Методическое руководство соответствующей подготовкой сил и средств, входящих в Республиканскую систему по предупреждению и действиям в чрезвычайных ситуациях. </w:t>
      </w:r>
    </w:p>
    <w:p>
      <w:pPr>
        <w:spacing w:after="0"/>
        <w:ind w:left="0"/>
        <w:jc w:val="both"/>
      </w:pPr>
      <w:r>
        <w:rPr>
          <w:rFonts w:ascii="Times New Roman"/>
          <w:b w:val="false"/>
          <w:i w:val="false"/>
          <w:color w:val="000000"/>
          <w:sz w:val="28"/>
        </w:rPr>
        <w:t xml:space="preserve">
      Планирование использования сил и средств, входящих в Республиканскую систему по предупреждению и действиям в чрезвычайных ситуациях, организация и управление проведением аварийно-спасательных и других неотложных работ. </w:t>
      </w:r>
    </w:p>
    <w:p>
      <w:pPr>
        <w:spacing w:after="0"/>
        <w:ind w:left="0"/>
        <w:jc w:val="both"/>
      </w:pPr>
      <w:r>
        <w:rPr>
          <w:rFonts w:ascii="Times New Roman"/>
          <w:b w:val="false"/>
          <w:i w:val="false"/>
          <w:color w:val="000000"/>
          <w:sz w:val="28"/>
        </w:rPr>
        <w:t xml:space="preserve">
      Организация совместно с соответствующими министерствами и ведомствами Казахской ССР, государственными объединениями, концернами, ассоциациями и другими организационно-производственными структурами республики жизнеобеспечения населения при чрезвычайных ситуациях. </w:t>
      </w:r>
    </w:p>
    <w:p>
      <w:pPr>
        <w:spacing w:after="0"/>
        <w:ind w:left="0"/>
        <w:jc w:val="both"/>
      </w:pPr>
      <w:r>
        <w:rPr>
          <w:rFonts w:ascii="Times New Roman"/>
          <w:b w:val="false"/>
          <w:i w:val="false"/>
          <w:color w:val="000000"/>
          <w:sz w:val="28"/>
        </w:rPr>
        <w:t xml:space="preserve">
      Участие в работе Штаба ГО СССР по проведению единой политики в области создания технических средств для оснащения аварийно-спасательных подразделений. </w:t>
      </w:r>
    </w:p>
    <w:p>
      <w:pPr>
        <w:spacing w:after="0"/>
        <w:ind w:left="0"/>
        <w:jc w:val="both"/>
      </w:pPr>
      <w:r>
        <w:rPr>
          <w:rFonts w:ascii="Times New Roman"/>
          <w:b w:val="false"/>
          <w:i w:val="false"/>
          <w:color w:val="000000"/>
          <w:sz w:val="28"/>
        </w:rPr>
        <w:t xml:space="preserve">
      Взаимодействие с органами военного командования (согласно планам взаимодействия) по использованию воинских частей и подразделений, расположенных на территории Казахской ССР, для проведения спасательных и других неотложных работ в случае </w:t>
      </w:r>
    </w:p>
    <w:bookmarkStart w:name="z17" w:id="14"/>
    <w:p>
      <w:pPr>
        <w:spacing w:after="0"/>
        <w:ind w:left="0"/>
        <w:jc w:val="both"/>
      </w:pP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чрезвычайных ситуаций.</w:t>
      </w:r>
    </w:p>
    <w:p>
      <w:pPr>
        <w:spacing w:after="0"/>
        <w:ind w:left="0"/>
        <w:jc w:val="both"/>
      </w:pPr>
      <w:r>
        <w:rPr>
          <w:rFonts w:ascii="Times New Roman"/>
          <w:b w:val="false"/>
          <w:i w:val="false"/>
          <w:color w:val="000000"/>
          <w:sz w:val="28"/>
        </w:rPr>
        <w:t>
      МВД Казахской ССР</w:t>
      </w:r>
    </w:p>
    <w:p>
      <w:pPr>
        <w:spacing w:after="0"/>
        <w:ind w:left="0"/>
        <w:jc w:val="both"/>
      </w:pPr>
      <w:r>
        <w:rPr>
          <w:rFonts w:ascii="Times New Roman"/>
          <w:b w:val="false"/>
          <w:i w:val="false"/>
          <w:color w:val="000000"/>
          <w:sz w:val="28"/>
        </w:rPr>
        <w:t>
      Обеспечение общественного порядка при чрезвычайных ситуациях.</w:t>
      </w:r>
    </w:p>
    <w:p>
      <w:pPr>
        <w:spacing w:after="0"/>
        <w:ind w:left="0"/>
        <w:jc w:val="both"/>
      </w:pPr>
      <w:r>
        <w:rPr>
          <w:rFonts w:ascii="Times New Roman"/>
          <w:b w:val="false"/>
          <w:i w:val="false"/>
          <w:color w:val="000000"/>
          <w:sz w:val="28"/>
        </w:rPr>
        <w:t>
      Профилактика и предупреждение дорожно-транспортных происшествий,</w:t>
      </w:r>
    </w:p>
    <w:p>
      <w:pPr>
        <w:spacing w:after="0"/>
        <w:ind w:left="0"/>
        <w:jc w:val="both"/>
      </w:pPr>
      <w:r>
        <w:rPr>
          <w:rFonts w:ascii="Times New Roman"/>
          <w:b w:val="false"/>
          <w:i w:val="false"/>
          <w:color w:val="000000"/>
          <w:sz w:val="28"/>
        </w:rPr>
        <w:t>
      аварий, пожаров на дорогах и объектах народного хозяйства.</w:t>
      </w:r>
    </w:p>
    <w:p>
      <w:pPr>
        <w:spacing w:after="0"/>
        <w:ind w:left="0"/>
        <w:jc w:val="both"/>
      </w:pPr>
      <w:r>
        <w:rPr>
          <w:rFonts w:ascii="Times New Roman"/>
          <w:b w:val="false"/>
          <w:i w:val="false"/>
          <w:color w:val="000000"/>
          <w:sz w:val="28"/>
        </w:rPr>
        <w:t>
      Участие в проведении аварийно-спасательных и других неотложных</w:t>
      </w:r>
    </w:p>
    <w:p>
      <w:pPr>
        <w:spacing w:after="0"/>
        <w:ind w:left="0"/>
        <w:jc w:val="both"/>
      </w:pPr>
      <w:r>
        <w:rPr>
          <w:rFonts w:ascii="Times New Roman"/>
          <w:b w:val="false"/>
          <w:i w:val="false"/>
          <w:color w:val="000000"/>
          <w:sz w:val="28"/>
        </w:rPr>
        <w:t>
      работ силами подразделений военизированной пожарной охраны.</w:t>
      </w:r>
    </w:p>
    <w:p>
      <w:pPr>
        <w:spacing w:after="0"/>
        <w:ind w:left="0"/>
        <w:jc w:val="both"/>
      </w:pPr>
      <w:r>
        <w:rPr>
          <w:rFonts w:ascii="Times New Roman"/>
          <w:b w:val="false"/>
          <w:i w:val="false"/>
          <w:color w:val="000000"/>
          <w:sz w:val="28"/>
        </w:rPr>
        <w:t xml:space="preserve">
      Центральные экономические ведомства Казахской ССР     </w:t>
      </w:r>
    </w:p>
    <w:p>
      <w:pPr>
        <w:spacing w:after="0"/>
        <w:ind w:left="0"/>
        <w:jc w:val="both"/>
      </w:pPr>
      <w:r>
        <w:rPr>
          <w:rFonts w:ascii="Times New Roman"/>
          <w:b w:val="false"/>
          <w:i w:val="false"/>
          <w:color w:val="000000"/>
          <w:sz w:val="28"/>
        </w:rPr>
        <w:t xml:space="preserve">
      (Госэкономкомитет Казахской ССР, Госснаб Казахской ССР, Минфин </w:t>
      </w:r>
    </w:p>
    <w:p>
      <w:pPr>
        <w:spacing w:after="0"/>
        <w:ind w:left="0"/>
        <w:jc w:val="both"/>
      </w:pPr>
      <w:r>
        <w:rPr>
          <w:rFonts w:ascii="Times New Roman"/>
          <w:b w:val="false"/>
          <w:i w:val="false"/>
          <w:color w:val="000000"/>
          <w:sz w:val="28"/>
        </w:rPr>
        <w:t>
      Казахской ССР, Минтруда Казахской ССР и Казахское</w:t>
      </w:r>
    </w:p>
    <w:p>
      <w:pPr>
        <w:spacing w:after="0"/>
        <w:ind w:left="0"/>
        <w:jc w:val="both"/>
      </w:pPr>
      <w:r>
        <w:rPr>
          <w:rFonts w:ascii="Times New Roman"/>
          <w:b w:val="false"/>
          <w:i w:val="false"/>
          <w:color w:val="000000"/>
          <w:sz w:val="28"/>
        </w:rPr>
        <w:t>
      территориальное управление по материальным резервам</w:t>
      </w:r>
    </w:p>
    <w:p>
      <w:pPr>
        <w:spacing w:after="0"/>
        <w:ind w:left="0"/>
        <w:jc w:val="both"/>
      </w:pPr>
      <w:r>
        <w:rPr>
          <w:rFonts w:ascii="Times New Roman"/>
          <w:b w:val="false"/>
          <w:i w:val="false"/>
          <w:color w:val="000000"/>
          <w:sz w:val="28"/>
        </w:rPr>
        <w:t>
      ГУМР СССР)</w:t>
      </w:r>
    </w:p>
    <w:p>
      <w:pPr>
        <w:spacing w:after="0"/>
        <w:ind w:left="0"/>
        <w:jc w:val="both"/>
      </w:pPr>
      <w:r>
        <w:rPr>
          <w:rFonts w:ascii="Times New Roman"/>
          <w:b w:val="false"/>
          <w:i w:val="false"/>
          <w:color w:val="000000"/>
          <w:sz w:val="28"/>
        </w:rPr>
        <w:t>
      Прогнозирование и оценка социально-экономических последствий</w:t>
      </w:r>
    </w:p>
    <w:p>
      <w:pPr>
        <w:spacing w:after="0"/>
        <w:ind w:left="0"/>
        <w:jc w:val="both"/>
      </w:pPr>
      <w:r>
        <w:rPr>
          <w:rFonts w:ascii="Times New Roman"/>
          <w:b w:val="false"/>
          <w:i w:val="false"/>
          <w:color w:val="000000"/>
          <w:sz w:val="28"/>
        </w:rPr>
        <w:t>
      чрезвычайных ситуаций.</w:t>
      </w:r>
    </w:p>
    <w:p>
      <w:pPr>
        <w:spacing w:after="0"/>
        <w:ind w:left="0"/>
        <w:jc w:val="both"/>
      </w:pPr>
      <w:r>
        <w:rPr>
          <w:rFonts w:ascii="Times New Roman"/>
          <w:b w:val="false"/>
          <w:i w:val="false"/>
          <w:color w:val="000000"/>
          <w:sz w:val="28"/>
        </w:rPr>
        <w:t xml:space="preserve">
      Обеспечение финансирования работ по предотвращению и ликвидации последствий чрезвычайных ситуаций, оказанию помощи пострадавшему населению. </w:t>
      </w:r>
    </w:p>
    <w:p>
      <w:pPr>
        <w:spacing w:after="0"/>
        <w:ind w:left="0"/>
        <w:jc w:val="both"/>
      </w:pPr>
      <w:r>
        <w:rPr>
          <w:rFonts w:ascii="Times New Roman"/>
          <w:b w:val="false"/>
          <w:i w:val="false"/>
          <w:color w:val="000000"/>
          <w:sz w:val="28"/>
        </w:rPr>
        <w:t xml:space="preserve">
      Создание необходимых страховых и резервных фондов, запасов материальных средств, обеспечение работ по ликвидации последствий чрезвычайных ситуаций необходимыми средствами. </w:t>
      </w:r>
    </w:p>
    <w:p>
      <w:pPr>
        <w:spacing w:after="0"/>
        <w:ind w:left="0"/>
        <w:jc w:val="both"/>
      </w:pPr>
      <w:r>
        <w:rPr>
          <w:rFonts w:ascii="Times New Roman"/>
          <w:b w:val="false"/>
          <w:i w:val="false"/>
          <w:color w:val="000000"/>
          <w:sz w:val="28"/>
        </w:rPr>
        <w:t xml:space="preserve">
      Организация обеспечения пострадавшего населения товарами первой необходимости. </w:t>
      </w:r>
    </w:p>
    <w:p>
      <w:pPr>
        <w:spacing w:after="0"/>
        <w:ind w:left="0"/>
        <w:jc w:val="both"/>
      </w:pPr>
      <w:r>
        <w:rPr>
          <w:rFonts w:ascii="Times New Roman"/>
          <w:b w:val="false"/>
          <w:i w:val="false"/>
          <w:color w:val="000000"/>
          <w:sz w:val="28"/>
        </w:rPr>
        <w:t xml:space="preserve">
      Координация работ по размещению народнохозяйственных объектов на территории республики с учетом требований промышленной и экологической безопасности (Госэкономкомитет Казахской ССР). </w:t>
      </w:r>
    </w:p>
    <w:bookmarkStart w:name="z18" w:id="15"/>
    <w:p>
      <w:pPr>
        <w:spacing w:after="0"/>
        <w:ind w:left="0"/>
        <w:jc w:val="both"/>
      </w:pPr>
      <w:r>
        <w:rPr>
          <w:rFonts w:ascii="Times New Roman"/>
          <w:b w:val="false"/>
          <w:i w:val="false"/>
          <w:color w:val="000000"/>
          <w:sz w:val="28"/>
        </w:rPr>
        <w:t xml:space="preserve">
       </w:t>
      </w:r>
    </w:p>
    <w:bookmarkEnd w:id="15"/>
    <w:p>
      <w:pPr>
        <w:spacing w:after="0"/>
        <w:ind w:left="0"/>
        <w:jc w:val="both"/>
      </w:pPr>
      <w:r>
        <w:rPr>
          <w:rFonts w:ascii="Times New Roman"/>
          <w:b w:val="false"/>
          <w:i w:val="false"/>
          <w:color w:val="000000"/>
          <w:sz w:val="28"/>
        </w:rPr>
        <w:t xml:space="preserve">
      Госкомэкология Казахской ССР </w:t>
      </w:r>
    </w:p>
    <w:bookmarkStart w:name="z19" w:id="16"/>
    <w:p>
      <w:pPr>
        <w:spacing w:after="0"/>
        <w:ind w:left="0"/>
        <w:jc w:val="both"/>
      </w:pPr>
      <w:r>
        <w:rPr>
          <w:rFonts w:ascii="Times New Roman"/>
          <w:b w:val="false"/>
          <w:i w:val="false"/>
          <w:color w:val="000000"/>
          <w:sz w:val="28"/>
        </w:rPr>
        <w:t xml:space="preserve">
       </w:t>
      </w:r>
    </w:p>
    <w:bookmarkEnd w:id="16"/>
    <w:p>
      <w:pPr>
        <w:spacing w:after="0"/>
        <w:ind w:left="0"/>
        <w:jc w:val="both"/>
      </w:pPr>
      <w:r>
        <w:rPr>
          <w:rFonts w:ascii="Times New Roman"/>
          <w:b w:val="false"/>
          <w:i w:val="false"/>
          <w:color w:val="000000"/>
          <w:sz w:val="28"/>
        </w:rPr>
        <w:t xml:space="preserve">
      Организация контроля экологической обстановки в республике, планирование и организация осуществления мер по ее улучшению. </w:t>
      </w:r>
    </w:p>
    <w:p>
      <w:pPr>
        <w:spacing w:after="0"/>
        <w:ind w:left="0"/>
        <w:jc w:val="both"/>
      </w:pPr>
      <w:r>
        <w:rPr>
          <w:rFonts w:ascii="Times New Roman"/>
          <w:b w:val="false"/>
          <w:i w:val="false"/>
          <w:color w:val="000000"/>
          <w:sz w:val="28"/>
        </w:rPr>
        <w:t xml:space="preserve">
      Методическое руководство работами по ликвидации экологических последствий чрезвычайных ситуаций. </w:t>
      </w:r>
    </w:p>
    <w:p>
      <w:pPr>
        <w:spacing w:after="0"/>
        <w:ind w:left="0"/>
        <w:jc w:val="both"/>
      </w:pPr>
      <w:r>
        <w:rPr>
          <w:rFonts w:ascii="Times New Roman"/>
          <w:b w:val="false"/>
          <w:i w:val="false"/>
          <w:color w:val="000000"/>
          <w:sz w:val="28"/>
        </w:rPr>
        <w:t xml:space="preserve">
      Организация работ по прогнозированию изменения экологической обстановки в районах размещения опасных производств и интенсивной хозяйственной деятельности, в том числе при авариях, катастрофах и стихийных бедствиях. </w:t>
      </w:r>
    </w:p>
    <w:bookmarkStart w:name="z20" w:id="17"/>
    <w:p>
      <w:pPr>
        <w:spacing w:after="0"/>
        <w:ind w:left="0"/>
        <w:jc w:val="both"/>
      </w:pPr>
      <w:r>
        <w:rPr>
          <w:rFonts w:ascii="Times New Roman"/>
          <w:b w:val="false"/>
          <w:i w:val="false"/>
          <w:color w:val="000000"/>
          <w:sz w:val="28"/>
        </w:rPr>
        <w:t xml:space="preserve">
       </w:t>
      </w:r>
    </w:p>
    <w:bookmarkEnd w:id="17"/>
    <w:p>
      <w:pPr>
        <w:spacing w:after="0"/>
        <w:ind w:left="0"/>
        <w:jc w:val="both"/>
      </w:pPr>
      <w:r>
        <w:rPr>
          <w:rFonts w:ascii="Times New Roman"/>
          <w:b w:val="false"/>
          <w:i w:val="false"/>
          <w:color w:val="000000"/>
          <w:sz w:val="28"/>
        </w:rPr>
        <w:t xml:space="preserve">
      Казахское республиканское управление по </w:t>
      </w:r>
    </w:p>
    <w:p>
      <w:pPr>
        <w:spacing w:after="0"/>
        <w:ind w:left="0"/>
        <w:jc w:val="both"/>
      </w:pPr>
      <w:r>
        <w:rPr>
          <w:rFonts w:ascii="Times New Roman"/>
          <w:b w:val="false"/>
          <w:i w:val="false"/>
          <w:color w:val="000000"/>
          <w:sz w:val="28"/>
        </w:rPr>
        <w:t xml:space="preserve">
      гидрометеорологии Госкомгидромета СССР </w:t>
      </w:r>
    </w:p>
    <w:bookmarkStart w:name="z21" w:id="18"/>
    <w:p>
      <w:pPr>
        <w:spacing w:after="0"/>
        <w:ind w:left="0"/>
        <w:jc w:val="both"/>
      </w:pPr>
      <w:r>
        <w:rPr>
          <w:rFonts w:ascii="Times New Roman"/>
          <w:b w:val="false"/>
          <w:i w:val="false"/>
          <w:color w:val="000000"/>
          <w:sz w:val="28"/>
        </w:rPr>
        <w:t xml:space="preserve">
       </w:t>
      </w:r>
    </w:p>
    <w:bookmarkEnd w:id="18"/>
    <w:p>
      <w:pPr>
        <w:spacing w:after="0"/>
        <w:ind w:left="0"/>
        <w:jc w:val="both"/>
      </w:pPr>
      <w:r>
        <w:rPr>
          <w:rFonts w:ascii="Times New Roman"/>
          <w:b w:val="false"/>
          <w:i w:val="false"/>
          <w:color w:val="000000"/>
          <w:sz w:val="28"/>
        </w:rPr>
        <w:t xml:space="preserve">
      Организация и проведение мониторинга, осуществление прогнозов радиоактивного и химического загрязнения окружающей среды на территории республики при чрезвычайных ситуациях. </w:t>
      </w:r>
    </w:p>
    <w:p>
      <w:pPr>
        <w:spacing w:after="0"/>
        <w:ind w:left="0"/>
        <w:jc w:val="both"/>
      </w:pPr>
      <w:r>
        <w:rPr>
          <w:rFonts w:ascii="Times New Roman"/>
          <w:b w:val="false"/>
          <w:i w:val="false"/>
          <w:color w:val="000000"/>
          <w:sz w:val="28"/>
        </w:rPr>
        <w:t xml:space="preserve">
      Прогнозирование и предупреждение возможности возникновения стихийных гидрометеорологических явлений и масштабов связанных с ними чрезвычайных ситуаций. </w:t>
      </w:r>
    </w:p>
    <w:p>
      <w:pPr>
        <w:spacing w:after="0"/>
        <w:ind w:left="0"/>
        <w:jc w:val="both"/>
      </w:pPr>
      <w:r>
        <w:rPr>
          <w:rFonts w:ascii="Times New Roman"/>
          <w:b w:val="false"/>
          <w:i w:val="false"/>
          <w:color w:val="000000"/>
          <w:sz w:val="28"/>
        </w:rPr>
        <w:t xml:space="preserve">
      Организация оперативного контроля и прецизионных измерений радиактивного загрязнения и химического заражения в районах аварий, катастроф, стихийных и экологических бедствий. </w:t>
      </w:r>
    </w:p>
    <w:p>
      <w:pPr>
        <w:spacing w:after="0"/>
        <w:ind w:left="0"/>
        <w:jc w:val="both"/>
      </w:pPr>
      <w:r>
        <w:rPr>
          <w:rFonts w:ascii="Times New Roman"/>
          <w:b w:val="false"/>
          <w:i w:val="false"/>
          <w:color w:val="000000"/>
          <w:sz w:val="28"/>
        </w:rPr>
        <w:t xml:space="preserve">
      Обеспечение гидрометеорологической информацией органов управления Республиканской системы по предупреждению и действиям в чрезвычайных ситуациях. </w:t>
      </w:r>
    </w:p>
    <w:bookmarkStart w:name="z22" w:id="19"/>
    <w:p>
      <w:pPr>
        <w:spacing w:after="0"/>
        <w:ind w:left="0"/>
        <w:jc w:val="both"/>
      </w:pPr>
      <w:r>
        <w:rPr>
          <w:rFonts w:ascii="Times New Roman"/>
          <w:b w:val="false"/>
          <w:i w:val="false"/>
          <w:color w:val="000000"/>
          <w:sz w:val="28"/>
        </w:rPr>
        <w:t xml:space="preserve">
       </w:t>
      </w:r>
    </w:p>
    <w:bookmarkEnd w:id="19"/>
    <w:p>
      <w:pPr>
        <w:spacing w:after="0"/>
        <w:ind w:left="0"/>
        <w:jc w:val="both"/>
      </w:pPr>
      <w:r>
        <w:rPr>
          <w:rFonts w:ascii="Times New Roman"/>
          <w:b w:val="false"/>
          <w:i w:val="false"/>
          <w:color w:val="000000"/>
          <w:sz w:val="28"/>
        </w:rPr>
        <w:t xml:space="preserve">
      Госгортехнадзор Казахской ССР </w:t>
      </w:r>
    </w:p>
    <w:bookmarkStart w:name="z23" w:id="20"/>
    <w:p>
      <w:pPr>
        <w:spacing w:after="0"/>
        <w:ind w:left="0"/>
        <w:jc w:val="both"/>
      </w:pPr>
      <w:r>
        <w:rPr>
          <w:rFonts w:ascii="Times New Roman"/>
          <w:b w:val="false"/>
          <w:i w:val="false"/>
          <w:color w:val="000000"/>
          <w:sz w:val="28"/>
        </w:rPr>
        <w:t xml:space="preserve">
       </w:t>
      </w:r>
    </w:p>
    <w:bookmarkEnd w:id="20"/>
    <w:p>
      <w:pPr>
        <w:spacing w:after="0"/>
        <w:ind w:left="0"/>
        <w:jc w:val="both"/>
      </w:pPr>
      <w:r>
        <w:rPr>
          <w:rFonts w:ascii="Times New Roman"/>
          <w:b w:val="false"/>
          <w:i w:val="false"/>
          <w:color w:val="000000"/>
          <w:sz w:val="28"/>
        </w:rPr>
        <w:t xml:space="preserve">
      Координация деятельности подразделений, входящих в организационную структуру, направленная на совершенствование надзора и контроля за потенциально опасными объектами и производствами с целью обеспечения технической безопасности, предотвращения аварий и катастроф. </w:t>
      </w:r>
    </w:p>
    <w:p>
      <w:pPr>
        <w:spacing w:after="0"/>
        <w:ind w:left="0"/>
        <w:jc w:val="both"/>
      </w:pPr>
      <w:r>
        <w:rPr>
          <w:rFonts w:ascii="Times New Roman"/>
          <w:b w:val="false"/>
          <w:i w:val="false"/>
          <w:color w:val="000000"/>
          <w:sz w:val="28"/>
        </w:rPr>
        <w:t xml:space="preserve">
      Методическое руководство работами по ликвидации последствий аварий на объектах и производствах. </w:t>
      </w:r>
    </w:p>
    <w:p>
      <w:pPr>
        <w:spacing w:after="0"/>
        <w:ind w:left="0"/>
        <w:jc w:val="both"/>
      </w:pPr>
      <w:r>
        <w:rPr>
          <w:rFonts w:ascii="Times New Roman"/>
          <w:b w:val="false"/>
          <w:i w:val="false"/>
          <w:color w:val="000000"/>
          <w:sz w:val="28"/>
        </w:rPr>
        <w:t xml:space="preserve">
      Участие в выработке предложений по размещению предприятий, объектов и производств на территории республики с учетом требований промышленной, экологической безопасности и охраны недр. </w:t>
      </w:r>
    </w:p>
    <w:bookmarkStart w:name="z24" w:id="21"/>
    <w:p>
      <w:pPr>
        <w:spacing w:after="0"/>
        <w:ind w:left="0"/>
        <w:jc w:val="both"/>
      </w:pPr>
      <w:r>
        <w:rPr>
          <w:rFonts w:ascii="Times New Roman"/>
          <w:b w:val="false"/>
          <w:i w:val="false"/>
          <w:color w:val="000000"/>
          <w:sz w:val="28"/>
        </w:rPr>
        <w:t xml:space="preserve">
       </w:t>
      </w:r>
    </w:p>
    <w:bookmarkEnd w:id="21"/>
    <w:p>
      <w:pPr>
        <w:spacing w:after="0"/>
        <w:ind w:left="0"/>
        <w:jc w:val="both"/>
      </w:pPr>
      <w:r>
        <w:rPr>
          <w:rFonts w:ascii="Times New Roman"/>
          <w:b w:val="false"/>
          <w:i w:val="false"/>
          <w:color w:val="000000"/>
          <w:sz w:val="28"/>
        </w:rPr>
        <w:t xml:space="preserve">
      Минздрав Казахской ССР </w:t>
      </w:r>
    </w:p>
    <w:bookmarkStart w:name="z25" w:id="22"/>
    <w:p>
      <w:pPr>
        <w:spacing w:after="0"/>
        <w:ind w:left="0"/>
        <w:jc w:val="both"/>
      </w:pPr>
      <w:r>
        <w:rPr>
          <w:rFonts w:ascii="Times New Roman"/>
          <w:b w:val="false"/>
          <w:i w:val="false"/>
          <w:color w:val="000000"/>
          <w:sz w:val="28"/>
        </w:rPr>
        <w:t xml:space="preserve">
       </w:t>
      </w:r>
    </w:p>
    <w:bookmarkEnd w:id="22"/>
    <w:p>
      <w:pPr>
        <w:spacing w:after="0"/>
        <w:ind w:left="0"/>
        <w:jc w:val="both"/>
      </w:pPr>
      <w:r>
        <w:rPr>
          <w:rFonts w:ascii="Times New Roman"/>
          <w:b w:val="false"/>
          <w:i w:val="false"/>
          <w:color w:val="000000"/>
          <w:sz w:val="28"/>
        </w:rPr>
        <w:t xml:space="preserve">
      Организация и осуществление контроля за санитарной и эпидемиологической обстановкой в республике. </w:t>
      </w:r>
    </w:p>
    <w:p>
      <w:pPr>
        <w:spacing w:after="0"/>
        <w:ind w:left="0"/>
        <w:jc w:val="both"/>
      </w:pPr>
      <w:r>
        <w:rPr>
          <w:rFonts w:ascii="Times New Roman"/>
          <w:b w:val="false"/>
          <w:i w:val="false"/>
          <w:color w:val="000000"/>
          <w:sz w:val="28"/>
        </w:rPr>
        <w:t xml:space="preserve">
      Прогнозирование и оценка эпидемиологической обстановки в районах чрезвычайных ситуаций, разработка и осуществление противоэпидемических мероприятий. </w:t>
      </w:r>
    </w:p>
    <w:p>
      <w:pPr>
        <w:spacing w:after="0"/>
        <w:ind w:left="0"/>
        <w:jc w:val="both"/>
      </w:pPr>
      <w:r>
        <w:rPr>
          <w:rFonts w:ascii="Times New Roman"/>
          <w:b w:val="false"/>
          <w:i w:val="false"/>
          <w:color w:val="000000"/>
          <w:sz w:val="28"/>
        </w:rPr>
        <w:t xml:space="preserve">
      Обеспечение готовности специализированных формирований экстренной медицинской помощи, организация работ по оказанию экстренной медицинской помощи в районах чрезвычайных ситуаций. </w:t>
      </w:r>
    </w:p>
    <w:bookmarkStart w:name="z26" w:id="23"/>
    <w:p>
      <w:pPr>
        <w:spacing w:after="0"/>
        <w:ind w:left="0"/>
        <w:jc w:val="both"/>
      </w:pPr>
      <w:r>
        <w:rPr>
          <w:rFonts w:ascii="Times New Roman"/>
          <w:b w:val="false"/>
          <w:i w:val="false"/>
          <w:color w:val="000000"/>
          <w:sz w:val="28"/>
        </w:rPr>
        <w:t xml:space="preserve">
       </w:t>
      </w:r>
    </w:p>
    <w:bookmarkEnd w:id="23"/>
    <w:p>
      <w:pPr>
        <w:spacing w:after="0"/>
        <w:ind w:left="0"/>
        <w:jc w:val="both"/>
      </w:pPr>
      <w:r>
        <w:rPr>
          <w:rFonts w:ascii="Times New Roman"/>
          <w:b w:val="false"/>
          <w:i w:val="false"/>
          <w:color w:val="000000"/>
          <w:sz w:val="28"/>
        </w:rPr>
        <w:t xml:space="preserve">
      Минлесхоз Казахской ССР </w:t>
      </w:r>
    </w:p>
    <w:bookmarkStart w:name="z27" w:id="24"/>
    <w:p>
      <w:pPr>
        <w:spacing w:after="0"/>
        <w:ind w:left="0"/>
        <w:jc w:val="both"/>
      </w:pPr>
      <w:r>
        <w:rPr>
          <w:rFonts w:ascii="Times New Roman"/>
          <w:b w:val="false"/>
          <w:i w:val="false"/>
          <w:color w:val="000000"/>
          <w:sz w:val="28"/>
        </w:rPr>
        <w:t xml:space="preserve">
       </w:t>
      </w:r>
    </w:p>
    <w:bookmarkEnd w:id="24"/>
    <w:p>
      <w:pPr>
        <w:spacing w:after="0"/>
        <w:ind w:left="0"/>
        <w:jc w:val="both"/>
      </w:pPr>
      <w:r>
        <w:rPr>
          <w:rFonts w:ascii="Times New Roman"/>
          <w:b w:val="false"/>
          <w:i w:val="false"/>
          <w:color w:val="000000"/>
          <w:sz w:val="28"/>
        </w:rPr>
        <w:t xml:space="preserve">
      Прогнозирование возможности возникновения чрезвычайных ситуаций в лесном фонде республики. </w:t>
      </w:r>
    </w:p>
    <w:p>
      <w:pPr>
        <w:spacing w:after="0"/>
        <w:ind w:left="0"/>
        <w:jc w:val="both"/>
      </w:pPr>
      <w:r>
        <w:rPr>
          <w:rFonts w:ascii="Times New Roman"/>
          <w:b w:val="false"/>
          <w:i w:val="false"/>
          <w:color w:val="000000"/>
          <w:sz w:val="28"/>
        </w:rPr>
        <w:t xml:space="preserve">
      Организация и осуществление мероприятий по предотвращению и ликвидации последствий чрезвычайных ситуаций в лесном фонде республики. </w:t>
      </w:r>
    </w:p>
    <w:p>
      <w:pPr>
        <w:spacing w:after="0"/>
        <w:ind w:left="0"/>
        <w:jc w:val="both"/>
      </w:pPr>
      <w:r>
        <w:rPr>
          <w:rFonts w:ascii="Times New Roman"/>
          <w:b w:val="false"/>
          <w:i w:val="false"/>
          <w:color w:val="000000"/>
          <w:sz w:val="28"/>
        </w:rPr>
        <w:t xml:space="preserve">
      Участие в проведении аварийно-спасательных и других неотложных работ силами ведомственных аварийно-спасательных подразделений. </w:t>
      </w:r>
    </w:p>
    <w:bookmarkStart w:name="z28" w:id="25"/>
    <w:p>
      <w:pPr>
        <w:spacing w:after="0"/>
        <w:ind w:left="0"/>
        <w:jc w:val="both"/>
      </w:pPr>
      <w:r>
        <w:rPr>
          <w:rFonts w:ascii="Times New Roman"/>
          <w:b w:val="false"/>
          <w:i w:val="false"/>
          <w:color w:val="000000"/>
          <w:sz w:val="28"/>
        </w:rPr>
        <w:t xml:space="preserve">
       </w:t>
      </w:r>
    </w:p>
    <w:bookmarkEnd w:id="25"/>
    <w:p>
      <w:pPr>
        <w:spacing w:after="0"/>
        <w:ind w:left="0"/>
        <w:jc w:val="both"/>
      </w:pPr>
      <w:r>
        <w:rPr>
          <w:rFonts w:ascii="Times New Roman"/>
          <w:b w:val="false"/>
          <w:i w:val="false"/>
          <w:color w:val="000000"/>
          <w:sz w:val="28"/>
        </w:rPr>
        <w:t xml:space="preserve">
      Госкомводресурсы Казахской ССР </w:t>
      </w:r>
    </w:p>
    <w:bookmarkStart w:name="z29" w:id="26"/>
    <w:p>
      <w:pPr>
        <w:spacing w:after="0"/>
        <w:ind w:left="0"/>
        <w:jc w:val="both"/>
      </w:pPr>
      <w:r>
        <w:rPr>
          <w:rFonts w:ascii="Times New Roman"/>
          <w:b w:val="false"/>
          <w:i w:val="false"/>
          <w:color w:val="000000"/>
          <w:sz w:val="28"/>
        </w:rPr>
        <w:t xml:space="preserve">
       </w:t>
      </w:r>
    </w:p>
    <w:bookmarkEnd w:id="26"/>
    <w:p>
      <w:pPr>
        <w:spacing w:after="0"/>
        <w:ind w:left="0"/>
        <w:jc w:val="both"/>
      </w:pPr>
      <w:r>
        <w:rPr>
          <w:rFonts w:ascii="Times New Roman"/>
          <w:b w:val="false"/>
          <w:i w:val="false"/>
          <w:color w:val="000000"/>
          <w:sz w:val="28"/>
        </w:rPr>
        <w:t xml:space="preserve">
      Прогнозирование и оценка водохозяйственных объектов и гидротехнических сооружений и возможных последствий при чрезвычайных ситуациях на них. </w:t>
      </w:r>
    </w:p>
    <w:p>
      <w:pPr>
        <w:spacing w:after="0"/>
        <w:ind w:left="0"/>
        <w:jc w:val="both"/>
      </w:pPr>
      <w:r>
        <w:rPr>
          <w:rFonts w:ascii="Times New Roman"/>
          <w:b w:val="false"/>
          <w:i w:val="false"/>
          <w:color w:val="000000"/>
          <w:sz w:val="28"/>
        </w:rPr>
        <w:t xml:space="preserve">
      Координация и методическое руководство водохозяйственными работами, направленными на предупреждение и выполнение водоохранных мероприятий с учетом экологических требований и действиями по ликвидации последствий чрезвычайных ситуаций. </w:t>
      </w:r>
    </w:p>
    <w:p>
      <w:pPr>
        <w:spacing w:after="0"/>
        <w:ind w:left="0"/>
        <w:jc w:val="both"/>
      </w:pPr>
      <w:r>
        <w:rPr>
          <w:rFonts w:ascii="Times New Roman"/>
          <w:b w:val="false"/>
          <w:i w:val="false"/>
          <w:color w:val="000000"/>
          <w:sz w:val="28"/>
        </w:rPr>
        <w:t xml:space="preserve">
      Организация проведения предупредительных работ при эксплуатации потенциально опасных водохозяйственных объектов и гидротехнических сооружений на водных источниках, ликвидация последствий при их разрушениях от стихийных бедствий и техногенных аварий. </w:t>
      </w:r>
    </w:p>
    <w:p>
      <w:pPr>
        <w:spacing w:after="0"/>
        <w:ind w:left="0"/>
        <w:jc w:val="both"/>
      </w:pPr>
      <w:r>
        <w:rPr>
          <w:rFonts w:ascii="Times New Roman"/>
          <w:b w:val="false"/>
          <w:i w:val="false"/>
          <w:color w:val="000000"/>
          <w:sz w:val="28"/>
        </w:rPr>
        <w:t xml:space="preserve">
      Организация оперативного контроля за состоянием водохранилищ. </w:t>
      </w:r>
    </w:p>
    <w:p>
      <w:pPr>
        <w:spacing w:after="0"/>
        <w:ind w:left="0"/>
        <w:jc w:val="both"/>
      </w:pPr>
      <w:r>
        <w:rPr>
          <w:rFonts w:ascii="Times New Roman"/>
          <w:b w:val="false"/>
          <w:i w:val="false"/>
          <w:color w:val="000000"/>
          <w:sz w:val="28"/>
        </w:rPr>
        <w:t xml:space="preserve">
      Обеспечение координации разработки и проведение работ по строительству водохозяйственных объектов с учетом осуществления мероприятий по сейсмостойкости. </w:t>
      </w:r>
    </w:p>
    <w:p>
      <w:pPr>
        <w:spacing w:after="0"/>
        <w:ind w:left="0"/>
        <w:jc w:val="both"/>
      </w:pPr>
      <w:r>
        <w:rPr>
          <w:rFonts w:ascii="Times New Roman"/>
          <w:b w:val="false"/>
          <w:i w:val="false"/>
          <w:color w:val="000000"/>
          <w:sz w:val="28"/>
        </w:rPr>
        <w:t xml:space="preserve">
      Участие в проведении аварийно-восстановительных работ на водохозяйственных объектах и гидротехнических сооружениях. </w:t>
      </w:r>
    </w:p>
    <w:bookmarkStart w:name="z30" w:id="27"/>
    <w:p>
      <w:pPr>
        <w:spacing w:after="0"/>
        <w:ind w:left="0"/>
        <w:jc w:val="both"/>
      </w:pPr>
      <w:r>
        <w:rPr>
          <w:rFonts w:ascii="Times New Roman"/>
          <w:b w:val="false"/>
          <w:i w:val="false"/>
          <w:color w:val="000000"/>
          <w:sz w:val="28"/>
        </w:rPr>
        <w:t xml:space="preserve">
       </w:t>
      </w:r>
    </w:p>
    <w:bookmarkEnd w:id="27"/>
    <w:p>
      <w:pPr>
        <w:spacing w:after="0"/>
        <w:ind w:left="0"/>
        <w:jc w:val="both"/>
      </w:pPr>
      <w:r>
        <w:rPr>
          <w:rFonts w:ascii="Times New Roman"/>
          <w:b w:val="false"/>
          <w:i w:val="false"/>
          <w:color w:val="000000"/>
          <w:sz w:val="28"/>
        </w:rPr>
        <w:t xml:space="preserve">
      Управления Алма-Атинской, Западно-Казахстанской и Целинной </w:t>
      </w:r>
    </w:p>
    <w:p>
      <w:pPr>
        <w:spacing w:after="0"/>
        <w:ind w:left="0"/>
        <w:jc w:val="both"/>
      </w:pPr>
      <w:r>
        <w:rPr>
          <w:rFonts w:ascii="Times New Roman"/>
          <w:b w:val="false"/>
          <w:i w:val="false"/>
          <w:color w:val="000000"/>
          <w:sz w:val="28"/>
        </w:rPr>
        <w:t xml:space="preserve">
      железных дорог, Казахское управление гражданской авиации, </w:t>
      </w:r>
    </w:p>
    <w:p>
      <w:pPr>
        <w:spacing w:after="0"/>
        <w:ind w:left="0"/>
        <w:jc w:val="both"/>
      </w:pPr>
      <w:r>
        <w:rPr>
          <w:rFonts w:ascii="Times New Roman"/>
          <w:b w:val="false"/>
          <w:i w:val="false"/>
          <w:color w:val="000000"/>
          <w:sz w:val="28"/>
        </w:rPr>
        <w:t xml:space="preserve">
      Минавтодор Казахской ССР, Минтранс Казахской ССР, </w:t>
      </w:r>
    </w:p>
    <w:p>
      <w:pPr>
        <w:spacing w:after="0"/>
        <w:ind w:left="0"/>
        <w:jc w:val="both"/>
      </w:pPr>
      <w:r>
        <w:rPr>
          <w:rFonts w:ascii="Times New Roman"/>
          <w:b w:val="false"/>
          <w:i w:val="false"/>
          <w:color w:val="000000"/>
          <w:sz w:val="28"/>
        </w:rPr>
        <w:t xml:space="preserve">
              концерн "Казавтотранс", территориально-производственное </w:t>
      </w:r>
    </w:p>
    <w:p>
      <w:pPr>
        <w:spacing w:after="0"/>
        <w:ind w:left="0"/>
        <w:jc w:val="both"/>
      </w:pPr>
      <w:r>
        <w:rPr>
          <w:rFonts w:ascii="Times New Roman"/>
          <w:b w:val="false"/>
          <w:i w:val="false"/>
          <w:color w:val="000000"/>
          <w:sz w:val="28"/>
        </w:rPr>
        <w:t xml:space="preserve">
      объединение речного флота "Казречфлот" </w:t>
      </w:r>
    </w:p>
    <w:bookmarkStart w:name="z31" w:id="28"/>
    <w:p>
      <w:pPr>
        <w:spacing w:after="0"/>
        <w:ind w:left="0"/>
        <w:jc w:val="both"/>
      </w:pPr>
      <w:r>
        <w:rPr>
          <w:rFonts w:ascii="Times New Roman"/>
          <w:b w:val="false"/>
          <w:i w:val="false"/>
          <w:color w:val="000000"/>
          <w:sz w:val="28"/>
        </w:rPr>
        <w:t xml:space="preserve">
       </w:t>
      </w:r>
    </w:p>
    <w:bookmarkEnd w:id="28"/>
    <w:p>
      <w:pPr>
        <w:spacing w:after="0"/>
        <w:ind w:left="0"/>
        <w:jc w:val="both"/>
      </w:pPr>
      <w:r>
        <w:rPr>
          <w:rFonts w:ascii="Times New Roman"/>
          <w:b w:val="false"/>
          <w:i w:val="false"/>
          <w:color w:val="000000"/>
          <w:sz w:val="28"/>
        </w:rPr>
        <w:t xml:space="preserve">
      Органзация и осуществление мероприятий по предотвращению и ликвидации последствий аварий и катастроф на транспорте, дорожном хозяйстве, реализация комплекса мер по борьбе с селевыми потоками, снежными лавинами, оползнями и обвалами в горных районах республики. </w:t>
      </w:r>
    </w:p>
    <w:p>
      <w:pPr>
        <w:spacing w:after="0"/>
        <w:ind w:left="0"/>
        <w:jc w:val="both"/>
      </w:pPr>
      <w:r>
        <w:rPr>
          <w:rFonts w:ascii="Times New Roman"/>
          <w:b w:val="false"/>
          <w:i w:val="false"/>
          <w:color w:val="000000"/>
          <w:sz w:val="28"/>
        </w:rPr>
        <w:t xml:space="preserve">
      Обеспечение перевозок сил и средств, материально-технических </w:t>
      </w:r>
    </w:p>
    <w:bookmarkStart w:name="z32" w:id="29"/>
    <w:p>
      <w:pPr>
        <w:spacing w:after="0"/>
        <w:ind w:left="0"/>
        <w:jc w:val="both"/>
      </w:pPr>
      <w:r>
        <w:rPr>
          <w:rFonts w:ascii="Times New Roman"/>
          <w:b w:val="false"/>
          <w:i w:val="false"/>
          <w:color w:val="000000"/>
          <w:sz w:val="28"/>
        </w:rPr>
        <w:t xml:space="preserve">
       </w:t>
      </w:r>
    </w:p>
    <w:bookmarkEnd w:id="29"/>
    <w:p>
      <w:pPr>
        <w:spacing w:after="0"/>
        <w:ind w:left="0"/>
        <w:jc w:val="both"/>
      </w:pPr>
      <w:r>
        <w:rPr>
          <w:rFonts w:ascii="Times New Roman"/>
          <w:b w:val="false"/>
          <w:i w:val="false"/>
          <w:color w:val="000000"/>
          <w:sz w:val="28"/>
        </w:rPr>
        <w:t>
      ресурсов, необходимых для проведения работ по ликвидации последствий</w:t>
      </w:r>
    </w:p>
    <w:p>
      <w:pPr>
        <w:spacing w:after="0"/>
        <w:ind w:left="0"/>
        <w:jc w:val="both"/>
      </w:pPr>
      <w:r>
        <w:rPr>
          <w:rFonts w:ascii="Times New Roman"/>
          <w:b w:val="false"/>
          <w:i w:val="false"/>
          <w:color w:val="000000"/>
          <w:sz w:val="28"/>
        </w:rPr>
        <w:t>
      чрезвычайных ситуаций и эвакуационных мероприятий.</w:t>
      </w:r>
    </w:p>
    <w:p>
      <w:pPr>
        <w:spacing w:after="0"/>
        <w:ind w:left="0"/>
        <w:jc w:val="both"/>
      </w:pPr>
      <w:r>
        <w:rPr>
          <w:rFonts w:ascii="Times New Roman"/>
          <w:b w:val="false"/>
          <w:i w:val="false"/>
          <w:color w:val="000000"/>
          <w:sz w:val="28"/>
        </w:rPr>
        <w:t xml:space="preserve">
      Участие в проведении аварийно-спасательных, </w:t>
      </w:r>
    </w:p>
    <w:p>
      <w:pPr>
        <w:spacing w:after="0"/>
        <w:ind w:left="0"/>
        <w:jc w:val="both"/>
      </w:pPr>
      <w:r>
        <w:rPr>
          <w:rFonts w:ascii="Times New Roman"/>
          <w:b w:val="false"/>
          <w:i w:val="false"/>
          <w:color w:val="000000"/>
          <w:sz w:val="28"/>
        </w:rPr>
        <w:t xml:space="preserve">
      аварийно-восстановительных и других неотложных работ в районах </w:t>
      </w:r>
    </w:p>
    <w:p>
      <w:pPr>
        <w:spacing w:after="0"/>
        <w:ind w:left="0"/>
        <w:jc w:val="both"/>
      </w:pPr>
      <w:r>
        <w:rPr>
          <w:rFonts w:ascii="Times New Roman"/>
          <w:b w:val="false"/>
          <w:i w:val="false"/>
          <w:color w:val="000000"/>
          <w:sz w:val="28"/>
        </w:rPr>
        <w:t xml:space="preserve">
      чрезвычайных ситуаций силами ведомственных формирований в пределах их </w:t>
      </w:r>
    </w:p>
    <w:p>
      <w:pPr>
        <w:spacing w:after="0"/>
        <w:ind w:left="0"/>
        <w:jc w:val="both"/>
      </w:pPr>
      <w:r>
        <w:rPr>
          <w:rFonts w:ascii="Times New Roman"/>
          <w:b w:val="false"/>
          <w:i w:val="false"/>
          <w:color w:val="000000"/>
          <w:sz w:val="28"/>
        </w:rPr>
        <w:t>
      тактико-технических возможностей.</w:t>
      </w:r>
    </w:p>
    <w:p>
      <w:pPr>
        <w:spacing w:after="0"/>
        <w:ind w:left="0"/>
        <w:jc w:val="both"/>
      </w:pPr>
      <w:r>
        <w:rPr>
          <w:rFonts w:ascii="Times New Roman"/>
          <w:b w:val="false"/>
          <w:i w:val="false"/>
          <w:color w:val="000000"/>
          <w:sz w:val="28"/>
        </w:rPr>
        <w:t>
      Промышленные министерства и ведомства Казахской ССР,</w:t>
      </w:r>
    </w:p>
    <w:p>
      <w:pPr>
        <w:spacing w:after="0"/>
        <w:ind w:left="0"/>
        <w:jc w:val="both"/>
      </w:pPr>
      <w:r>
        <w:rPr>
          <w:rFonts w:ascii="Times New Roman"/>
          <w:b w:val="false"/>
          <w:i w:val="false"/>
          <w:color w:val="000000"/>
          <w:sz w:val="28"/>
        </w:rPr>
        <w:t xml:space="preserve">
      государственные объединения, концерны, ассоциации и другие </w:t>
      </w:r>
    </w:p>
    <w:p>
      <w:pPr>
        <w:spacing w:after="0"/>
        <w:ind w:left="0"/>
        <w:jc w:val="both"/>
      </w:pPr>
      <w:r>
        <w:rPr>
          <w:rFonts w:ascii="Times New Roman"/>
          <w:b w:val="false"/>
          <w:i w:val="false"/>
          <w:color w:val="000000"/>
          <w:sz w:val="28"/>
        </w:rPr>
        <w:t>
      организационно-производственные структуры республики</w:t>
      </w:r>
    </w:p>
    <w:p>
      <w:pPr>
        <w:spacing w:after="0"/>
        <w:ind w:left="0"/>
        <w:jc w:val="both"/>
      </w:pPr>
      <w:r>
        <w:rPr>
          <w:rFonts w:ascii="Times New Roman"/>
          <w:b w:val="false"/>
          <w:i w:val="false"/>
          <w:color w:val="000000"/>
          <w:sz w:val="28"/>
        </w:rPr>
        <w:t>
      Организация и осуществление мероприятий по предотвращению и</w:t>
      </w:r>
    </w:p>
    <w:p>
      <w:pPr>
        <w:spacing w:after="0"/>
        <w:ind w:left="0"/>
        <w:jc w:val="both"/>
      </w:pPr>
      <w:r>
        <w:rPr>
          <w:rFonts w:ascii="Times New Roman"/>
          <w:b w:val="false"/>
          <w:i w:val="false"/>
          <w:color w:val="000000"/>
          <w:sz w:val="28"/>
        </w:rPr>
        <w:t>
      ликвидации последствий аварий и катастроф на подведомственных</w:t>
      </w:r>
    </w:p>
    <w:p>
      <w:pPr>
        <w:spacing w:after="0"/>
        <w:ind w:left="0"/>
        <w:jc w:val="both"/>
      </w:pPr>
      <w:r>
        <w:rPr>
          <w:rFonts w:ascii="Times New Roman"/>
          <w:b w:val="false"/>
          <w:i w:val="false"/>
          <w:color w:val="000000"/>
          <w:sz w:val="28"/>
        </w:rPr>
        <w:t>
      объектах народного хозяйства.</w:t>
      </w:r>
    </w:p>
    <w:p>
      <w:pPr>
        <w:spacing w:after="0"/>
        <w:ind w:left="0"/>
        <w:jc w:val="both"/>
      </w:pPr>
      <w:r>
        <w:rPr>
          <w:rFonts w:ascii="Times New Roman"/>
          <w:b w:val="false"/>
          <w:i w:val="false"/>
          <w:color w:val="000000"/>
          <w:sz w:val="28"/>
        </w:rPr>
        <w:t>
      Участие в проведении аварийно-спасательных и других неотложных</w:t>
      </w:r>
    </w:p>
    <w:p>
      <w:pPr>
        <w:spacing w:after="0"/>
        <w:ind w:left="0"/>
        <w:jc w:val="both"/>
      </w:pPr>
      <w:r>
        <w:rPr>
          <w:rFonts w:ascii="Times New Roman"/>
          <w:b w:val="false"/>
          <w:i w:val="false"/>
          <w:color w:val="000000"/>
          <w:sz w:val="28"/>
        </w:rPr>
        <w:t xml:space="preserve">
      работ силами ведомственных специальных формирований, включенных в </w:t>
      </w:r>
    </w:p>
    <w:p>
      <w:pPr>
        <w:spacing w:after="0"/>
        <w:ind w:left="0"/>
        <w:jc w:val="both"/>
      </w:pPr>
      <w:r>
        <w:rPr>
          <w:rFonts w:ascii="Times New Roman"/>
          <w:b w:val="false"/>
          <w:i w:val="false"/>
          <w:color w:val="000000"/>
          <w:sz w:val="28"/>
        </w:rPr>
        <w:t>
      состав сил Республиканской системы по предупреждению и действиям</w:t>
      </w:r>
    </w:p>
    <w:p>
      <w:pPr>
        <w:spacing w:after="0"/>
        <w:ind w:left="0"/>
        <w:jc w:val="both"/>
      </w:pPr>
      <w:r>
        <w:rPr>
          <w:rFonts w:ascii="Times New Roman"/>
          <w:b w:val="false"/>
          <w:i w:val="false"/>
          <w:color w:val="000000"/>
          <w:sz w:val="28"/>
        </w:rPr>
        <w:t>
      в чрезвычайных ситуациях.</w:t>
      </w:r>
    </w:p>
    <w:p>
      <w:pPr>
        <w:spacing w:after="0"/>
        <w:ind w:left="0"/>
        <w:jc w:val="both"/>
      </w:pPr>
      <w:r>
        <w:rPr>
          <w:rFonts w:ascii="Times New Roman"/>
          <w:b w:val="false"/>
          <w:i w:val="false"/>
          <w:color w:val="000000"/>
          <w:sz w:val="28"/>
        </w:rPr>
        <w:t xml:space="preserve">
      Специализированные государственные строительные объединения, </w:t>
      </w:r>
    </w:p>
    <w:p>
      <w:pPr>
        <w:spacing w:after="0"/>
        <w:ind w:left="0"/>
        <w:jc w:val="both"/>
      </w:pPr>
      <w:r>
        <w:rPr>
          <w:rFonts w:ascii="Times New Roman"/>
          <w:b w:val="false"/>
          <w:i w:val="false"/>
          <w:color w:val="000000"/>
          <w:sz w:val="28"/>
        </w:rPr>
        <w:t xml:space="preserve">
      концерны, ассоциации и другие организационно-производственные </w:t>
      </w:r>
    </w:p>
    <w:p>
      <w:pPr>
        <w:spacing w:after="0"/>
        <w:ind w:left="0"/>
        <w:jc w:val="both"/>
      </w:pPr>
      <w:r>
        <w:rPr>
          <w:rFonts w:ascii="Times New Roman"/>
          <w:b w:val="false"/>
          <w:i w:val="false"/>
          <w:color w:val="000000"/>
          <w:sz w:val="28"/>
        </w:rPr>
        <w:t>
      структуры Казахской ССР</w:t>
      </w:r>
    </w:p>
    <w:p>
      <w:pPr>
        <w:spacing w:after="0"/>
        <w:ind w:left="0"/>
        <w:jc w:val="both"/>
      </w:pPr>
      <w:r>
        <w:rPr>
          <w:rFonts w:ascii="Times New Roman"/>
          <w:b w:val="false"/>
          <w:i w:val="false"/>
          <w:color w:val="000000"/>
          <w:sz w:val="28"/>
        </w:rPr>
        <w:t>
      Участие в проведении аварийно-восстановительных работ силами</w:t>
      </w:r>
    </w:p>
    <w:p>
      <w:pPr>
        <w:spacing w:after="0"/>
        <w:ind w:left="0"/>
        <w:jc w:val="both"/>
      </w:pPr>
      <w:r>
        <w:rPr>
          <w:rFonts w:ascii="Times New Roman"/>
          <w:b w:val="false"/>
          <w:i w:val="false"/>
          <w:color w:val="000000"/>
          <w:sz w:val="28"/>
        </w:rPr>
        <w:t>
      специальных формирований по восстановлению объектов жизнеобеспечения</w:t>
      </w:r>
    </w:p>
    <w:p>
      <w:pPr>
        <w:spacing w:after="0"/>
        <w:ind w:left="0"/>
        <w:jc w:val="both"/>
      </w:pPr>
      <w:r>
        <w:rPr>
          <w:rFonts w:ascii="Times New Roman"/>
          <w:b w:val="false"/>
          <w:i w:val="false"/>
          <w:color w:val="000000"/>
          <w:sz w:val="28"/>
        </w:rPr>
        <w:t>
      в районах чрезвычайных ситуаций.</w:t>
      </w:r>
    </w:p>
    <w:p>
      <w:pPr>
        <w:spacing w:after="0"/>
        <w:ind w:left="0"/>
        <w:jc w:val="both"/>
      </w:pPr>
      <w:r>
        <w:rPr>
          <w:rFonts w:ascii="Times New Roman"/>
          <w:b w:val="false"/>
          <w:i w:val="false"/>
          <w:color w:val="000000"/>
          <w:sz w:val="28"/>
        </w:rPr>
        <w:t>
      Организация и осуществление мероприятий по предотвращению аварий</w:t>
      </w:r>
    </w:p>
    <w:p>
      <w:pPr>
        <w:spacing w:after="0"/>
        <w:ind w:left="0"/>
        <w:jc w:val="both"/>
      </w:pPr>
      <w:r>
        <w:rPr>
          <w:rFonts w:ascii="Times New Roman"/>
          <w:b w:val="false"/>
          <w:i w:val="false"/>
          <w:color w:val="000000"/>
          <w:sz w:val="28"/>
        </w:rPr>
        <w:t>
      и катастроф на производственных объектах.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N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Кабинета Министров</w:t>
            </w:r>
            <w:r>
              <w:br/>
            </w:r>
            <w:r>
              <w:rPr>
                <w:rFonts w:ascii="Times New Roman"/>
                <w:b w:val="false"/>
                <w:i w:val="false"/>
                <w:color w:val="000000"/>
                <w:sz w:val="20"/>
              </w:rPr>
              <w:t>Казахской ССР</w:t>
            </w:r>
            <w:r>
              <w:br/>
            </w:r>
            <w:r>
              <w:rPr>
                <w:rFonts w:ascii="Times New Roman"/>
                <w:b w:val="false"/>
                <w:i w:val="false"/>
                <w:color w:val="000000"/>
                <w:sz w:val="20"/>
              </w:rPr>
              <w:t>от 25 июня 1991 г. N 395</w:t>
            </w:r>
            <w:r>
              <w:br/>
            </w:r>
            <w:r>
              <w:rPr>
                <w:rFonts w:ascii="Times New Roman"/>
                <w:b w:val="false"/>
                <w:i w:val="false"/>
                <w:color w:val="000000"/>
                <w:sz w:val="20"/>
              </w:rPr>
              <w:t>(УТВЕРЖДЕН</w:t>
            </w:r>
            <w:r>
              <w:br/>
            </w:r>
            <w:r>
              <w:rPr>
                <w:rFonts w:ascii="Times New Roman"/>
                <w:b w:val="false"/>
                <w:i w:val="false"/>
                <w:color w:val="000000"/>
                <w:sz w:val="20"/>
              </w:rPr>
              <w:t>постановлением Совета</w:t>
            </w:r>
            <w:r>
              <w:br/>
            </w:r>
            <w:r>
              <w:rPr>
                <w:rFonts w:ascii="Times New Roman"/>
                <w:b w:val="false"/>
                <w:i w:val="false"/>
                <w:color w:val="000000"/>
                <w:sz w:val="20"/>
              </w:rPr>
              <w:t>Министров СССР</w:t>
            </w:r>
            <w:r>
              <w:br/>
            </w:r>
            <w:r>
              <w:rPr>
                <w:rFonts w:ascii="Times New Roman"/>
                <w:b w:val="false"/>
                <w:i w:val="false"/>
                <w:color w:val="000000"/>
                <w:sz w:val="20"/>
              </w:rPr>
              <w:t>от 15 декабря 1990 г. N 1282)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ПЛАН </w:t>
      </w:r>
    </w:p>
    <w:bookmarkStart w:name="z35" w:id="30"/>
    <w:p>
      <w:pPr>
        <w:spacing w:after="0"/>
        <w:ind w:left="0"/>
        <w:jc w:val="both"/>
      </w:pPr>
      <w:r>
        <w:rPr>
          <w:rFonts w:ascii="Times New Roman"/>
          <w:b w:val="false"/>
          <w:i w:val="false"/>
          <w:color w:val="000000"/>
          <w:sz w:val="28"/>
        </w:rPr>
        <w:t xml:space="preserve">
       </w:t>
      </w:r>
    </w:p>
    <w:bookmarkEnd w:id="30"/>
    <w:p>
      <w:pPr>
        <w:spacing w:after="0"/>
        <w:ind w:left="0"/>
        <w:jc w:val="both"/>
      </w:pPr>
      <w:r>
        <w:rPr>
          <w:rFonts w:ascii="Times New Roman"/>
          <w:b w:val="false"/>
          <w:i w:val="false"/>
          <w:color w:val="000000"/>
          <w:sz w:val="28"/>
        </w:rPr>
        <w:t xml:space="preserve">
               подготовки проектов основных законодательных актов,        </w:t>
      </w:r>
    </w:p>
    <w:p>
      <w:pPr>
        <w:spacing w:after="0"/>
        <w:ind w:left="0"/>
        <w:jc w:val="both"/>
      </w:pPr>
      <w:r>
        <w:rPr>
          <w:rFonts w:ascii="Times New Roman"/>
          <w:b w:val="false"/>
          <w:i w:val="false"/>
          <w:color w:val="000000"/>
          <w:sz w:val="28"/>
        </w:rPr>
        <w:t>
               неободимых для правового обеспечения деятельности</w:t>
      </w:r>
    </w:p>
    <w:p>
      <w:pPr>
        <w:spacing w:after="0"/>
        <w:ind w:left="0"/>
        <w:jc w:val="both"/>
      </w:pPr>
      <w:r>
        <w:rPr>
          <w:rFonts w:ascii="Times New Roman"/>
          <w:b w:val="false"/>
          <w:i w:val="false"/>
          <w:color w:val="000000"/>
          <w:sz w:val="28"/>
        </w:rPr>
        <w:t>
      Государственной общесоюзной системы по предупреждению</w:t>
      </w:r>
    </w:p>
    <w:p>
      <w:pPr>
        <w:spacing w:after="0"/>
        <w:ind w:left="0"/>
        <w:jc w:val="both"/>
      </w:pPr>
      <w:r>
        <w:rPr>
          <w:rFonts w:ascii="Times New Roman"/>
          <w:b w:val="false"/>
          <w:i w:val="false"/>
          <w:color w:val="000000"/>
          <w:sz w:val="28"/>
        </w:rPr>
        <w:t>
      и действиям в чрезвычайных ситуациях</w:t>
      </w:r>
    </w:p>
    <w:p>
      <w:pPr>
        <w:spacing w:after="0"/>
        <w:ind w:left="0"/>
        <w:jc w:val="both"/>
      </w:pPr>
      <w:r>
        <w:rPr>
          <w:rFonts w:ascii="Times New Roman"/>
          <w:b w:val="false"/>
          <w:i w:val="false"/>
          <w:color w:val="000000"/>
          <w:sz w:val="28"/>
        </w:rPr>
        <w:t xml:space="preserve">
      (Таблица)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