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fa9e" w14:textId="f6cf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Положений о госудаpственной службе занятости Казахской ССР и об инспекции госудаpственной службы занятости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24 июня 1991 г. N 391. Утратило силу - постановлением Правительства РК от 29 января 1999 г. N 68 ~P990068.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Положение о государственной службе занятости Казахской ССР и Положение об инспекции государственной службы занятости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признан утратившим силу в части утверждения Положения о государственной службе занятости Казахской ССР постановлением Кабинета Министров Республики Казахстан от 7 сентября 1993 г. N 835.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труда Казахской ССР, исполкомам местных Советов народных депутатов обеспечить организацию работы инспекции в соответствии с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второй постановления - с изменениями, внесенными постановлением Кабинета Министров Республики Казахстан от 7 сентября 1993 г. N 835.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1991 г. N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 инспекции государственной службы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Инспекция государственной службы занятости Казахской ССР осуществляет контроль за исполнением государственными предприятиями, учреждениями и организациями (независимо от форм собственности и хозяйствования), крестьянскими хозяйствами и другими работодателями законодательства о правах граждан на труд и занятость.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своей деятельности инспекция руководствуется законодательством Союза ССР и Казахской ССР, настоящим Положением, иными нормативными актами и работает в тесном взаимодействии с исполнительными комитетами местных Советов народных депутатов, правоохранительными органами, профессиональными союзами, координационными комитетами содействия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дальнейшем именуется - инспекция.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Инспекция создается на республиканском, областных и городских уровнях государственной службы занятости и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инспекцию Главного управления занятости Министерства труда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инспекции областных и Алма-Атинского городского управлений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инспекции городских центров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городах с малой численностью жителей, а также в районах, где инспекции не могут быть созданы как отдельные структурные подразделения службы занятости, вводится должность инспектора по контролю за соблюдением законодательства Казахской ССР о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Начальник инспекции Департамента занятости Министерства труда Республики Казахстан назначается на должность и освобождается от должности Министром труда Республики Казахстан по представлению Председателя Департамента занятости Министерства труда Республики Казахстан и является его заместителем.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Начальники инспекций региональных органов государственной службы занятости назначаются на должность и освобождаются от должности Председателем Департамента занятости Министерства труда Республики Казахстан по представлению начальника инспекции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городской инспекции (инспектор по контролю за соблюдением законодательства Казахской ССР о занятости населения) назначается на должность и освобождается от должности начальником областного управления занятости по представлению начальника инспекции этого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инспекции (инспектор) подчиняется начальнику управления (центра) занятости данной территории, а по вопросам применения законодательства о занятости населения - начальнику вышестоящей 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Абзацы первый и второй пункта третьего - в редакции постановления Кабинета Министров от 7 сентября 1993 г. N 835 и от 17 мая 1996 г. N 609.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задачами инспекции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правовых гарантий реализации конституционного права граждан на труд, включая право на свободный выбор занятости и работы, защиту от безработицы в условиях рыночной экономики и равноправия различных форм собственности, путем осуществления мер по предупреждению и устранению выявленных нарушений законодательства Казахской ССР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государственного контроля за правильностью применения законодательства Казахской ССР о занятости населения со стороны государственных органов, включая органы государственной службы занятости, предприятий, учреждений (независимо от форм собственности и хозяйствования), крестьянских хозяйств и других работодателей;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контроля за деятельностью коммерческих бюро агентств и других организаций, оказывающих платные услуги гражданам, связанные с профориентацией, повышением квалификации, трудоустройством (в том числе за границей), а также за соблюдением установленного порядка выдачи им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правовой учебы для работников предприятий, учреждений, организаций и других работодателей, проведение разъяснительной работы среди населения по законодательству о правах граждан на труд и занятость;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совместно (при необходимости) с финансовыми органами контроля за своевременным перечислением предприятиями, учреждениями, организациями и кооперативами, независимо от форм собственности и хозяйствования, средств в Государственный фонд содействия занятости по нормативам, установленным законодательством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Инспекция Главного управления занятости Министерства труда Казахской 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координирует деятельность инспекции областных (Алма-Атинского городского) управлений занятости, изучает практику и обобщает опыт их работы, оказывает необходимую организационную и методическую помощь в выполнении возложенных на них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дает разъяснения о порядке применения законодательных и иных нормативных актов по вопросам занятости населения, обеспечивает единое применение указанного законодательства на всей территории Казахской ССР, разрабатывает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контролирует надлежащее исполнение всеми органами государственной службы занятости нормативных актов Казахской ССР в части обеспечения ими минимальных и обязательных прав и гарантий социальной и экономической защищенности граждан в сфере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с целью изучения дел на местах участвует в организуемых областными инспекциями проверках деятельности органов службы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осуществляет контроль за выполнением областными управлениями занятости основных мероприятий, предусмотренных в государственной, республиканской и региональных программах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 организует своевременное рассмотрение предложений, заявлений и жалоб граждан, предприятий, учреждений и организаций по вопросам, входящим в компетенцию 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Инспекции областных (Алма-Атинского городского) управлений занятости: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 контроль за деятельностью органов государственной службы занятости на своей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контролируют правильность расходования средств Фонда содействия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проводят обобщение и анализ предложений, заявлений и жалоб граждан, предприятий, учреждений и организаций по вопросам применения законодательства Казахской ССР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 в пределах своей территории полномочия, предусмотренные пунктом 5 настоящего Положения, за исключением подпункта "в" указанного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Инспекции также могут выполнять отдельные функции инспекций городских центров занятости (инспекторов по контролю за соблюдением законодательства Казахской ССР о занятости населения).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Инспекции городских центров занятости (инспекторы по контролю за соблюдением законодательства Казахской ССР о занятости населения) выполняют следующие основные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осуществляют контроль за соблюдением законодательства о занятости населения, в том числе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обеспечения на местах гарантий и прав граждан на труд, включая дополнительные гарантии для лиц, нуждающихся в социальной защите (молодежь, одинокие и многодетные родители, воспитывающие несовершеннолетних детей, дети-инвалиды, лица предпенсионного возраста, воины-интернационалисты, инвалиды, лица, освобожденные из учреждений, исполняющих наказание);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своевременной реализации на соответствующей территории региональной программы занятости населения, направленной на удовлетворение потребностей граждан в работе, предотвращение безработицы и социальную защиту от ее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участия предприятий, учреждений, организаций, независимо от форм собственности и хозяйствования, в реализации государственной политики занятости, включая создание ими в установленном порядке специализированных рабочих мест для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организации оплачиваемых общественных работ и обеспечения предусмотренных действующим законодательством гарантий, предоставляемых гражданам при выполнении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правильности определения размеров и выплаты стипендий в период профессиональной подготовки, повышения квалификации и переподготовки незанятых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обеспечения особых гарантий материальной поддержки работников, высвобождаемых с предприятий, из учреждений,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соблюдения условий и сроков выплаты пособий по безработице, правильности определения их размеров для различных категорий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выполнения гражданами правил, предусмотренных действующим законодательством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контролируют деятельность организаций, оказывающих платные услуги гражданам, связанные с профориентацией, повышением квалификации, трудоустройством, в том числе за границей, в соответствии с выданным им сертификатом;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осуществляют контроль за соблюдением прав граждан на труд и занятость в тесном взаимодействии с исполкомами местных Советов народных депутатов, профессиональными союзами, правоохранительными и другими органами, в том числе по вопросам, связанным с приемом на работу и увольнением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рассматривают заявления, предложения и жалобы граждан, предприятий, учреждений и организаций по вопросам, связанным с применением законодательства Казахской ССР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обеспечивают правильность и своевременность применения санкций, установленных за нарушение законодательства о занятости населения должностными лицами предприятий, учреждений,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 контролируют правильность расходования средств Фонда содействия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Инспекции всех уровней предоставляется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беспрепятственно посещать предприятия, учреждения, кооперативы и организации, независимо от форм собственности и хозяйствования, получать от них, а также от органов управления и статистики данные действующей отчетности, необходимые справки и сведения для выполнения задач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выявлении нарушений законодательства о занятости населения выдавать администрации предприятий, учреждений и организаций предписания об устранении нарушений. По фактам нарушений, за которые предусмотрена уголовная ответственность, передавать материалы в правоохранительные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Предписания инспекции подлежат обязательному исполнению в месячный срок с сообщением о принятых мерах в инспекцию;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ставить перед руководителями предприятий, учреждений, организаций или вышестоящих хозяйственных органов вопрос о привлечении к ответственности должностных лиц, виновных в нарушении законодательства Казахской ССР о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инспекции в части соблюдения законодательства о занятости населения являются обязательными для всех подразделений службы занятости данной территории. За невыполнение или нарушение этих требований виновные могут лишаться по распоряжению руководителя органа службы занятости премии полностью или частично, а в необходимых случаях привлекаться к ответственности в установленном законом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приостанавливать деятельность организаций, оказывающих платные услуги, связанные с профориентацией, повышением квалификации, трудоустройством, в том числе за границей, решать вопрос о лишении их ранее выданного сертификата с одновременным сообщением местным Советам народных депутатов о необходимости отмены лицензии на деятельность указанных организаций в случае, если условия и характер деятельности коммерческих организаций не соответствуют основным принципам государственной политики занятости, положениям, предусмотренным в документах, регламентирующих работу этих организций;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в местные Советы народных депутатов о приостановке на срок до 6 месяцев решений предприятий, учреждений, организаций о массовом высвобождении работников в случае затруднения их последующего трудоустройства;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налагать в установленном законодательством Казахской ССР порядке штрафы на должностных лиц, виновных в нарушении законодательства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отменять незаконные решения нижестоящих инспекций в части обеспечения прав и гарантий граждан в области занятости, применения соответствующих санкций за нарушение законодательства Казахской ССР о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приостанавливать действие приказов, инструкций и других решений предприятий, учреждений и организаций, противоречащих законодательству о занятости населения, а также нормам трудового законодательства в части приема и увольнения граждан. В необходимых случаях вносить в вышестоящие по подчиненности органы предложения об их отмене.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Работники инспекции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обеспечивать качественное проведение проверок соблюдения законодательства о занятости населения и объективность их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информировать руководителей предприятий, учреждений и организаций, их вышестоящие хозяйственные органы о выявленных нарушениях законодательства Казахской ССР о занятости населения для принятия мер по их устранению, вносить предложения о привлечении виновных лиц к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оказывать помощь предприятиям, учреждениям и организациям в решении вопросов, связанных с применением законодательства о занятости населения, организацией правовой учебы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проводить работу по разъяснению и пропаганде законодательства о занятости населения, анализировать практику применения его основных положений и вносить предложения по их совершенствованию.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Действия работников инспекции могут быть обжалованы в вышестоящий по подчиненности орган, а также в установленном законодательством порядке обжалованы в суд неправомерные действия органов государственного управления и должностных лиц, ущемляющих права граждан.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