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b8e9" w14:textId="e92b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СИСТЕМЕ ОРГАНИЗАЦИИ ПОДГОТОВКИ, ПОВЫШЕНИЯ КВАЛИФИКАЦИИ И ПЕРЕПОДГОТОВКИ ВЫСВОБОЖДАЕМЫХ РАБОТНИКОВ И НЕЗАНЯТОГО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19 ИЮНЯ 1991 Г. № 383. Утратило силу - постановлением Правительства РК от 23 июня 1999 г. № 836 ~P990836.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BO ИСПОЛНЕНИЕ ПОСТАНОВЛЕНИЙ ВЕРХОВНОГО COBETA КАЗАХСКОЙ CCP OT 15 ДЕКАБРЯ 1990 Г. "O ПОРЯДКЕ ВВЕДЕНИЯ B ДЕЙСТВИЕ ЗАКОНА КАЗАХСКОЙ CCP "O ЗАНЯТОСТИ НАСЕЛЕНИЯ" И КАБИНЕТА МИНИСТРОВ CCCP OT 9 АПРЕЛЯ 1991 Г. N 158 "O ПОРЯДКЕ ФОРМИРОВАНИЯ СИСТЕМЫ ПРОФЕССИОНАЛЬНОЙ ПОДГОТОВКИ, ПОВЫШЕНИЯ КВАЛИФИКАЦИИ И ПЕРЕПОДГОТОВКИ ВЫСВОБОЖДАЕМЫХ РАБОТНИКОВ И НЕЗАНЯТОГО НАСЕЛЕНИЯ" КАБИНЕТ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МИНИСТЕРСТВУ ТРУДА КАЗАХСКОЙ ССР, ЕГО ОРГАНАМ HA MECTAX И ИСПОЛКОМАМ МЕСТНЫХ COBETOB НАРОДНЫХ ДЕПУТАТОВ COBMECTHO C ОТРАСЛЕВЫМИ МИНИСТЕРСТВАМИ, ВЕДОМСТВАМИ, КОНЦЕРНАМИ, ПРЕДПРИЯТИЯМИ, УЧРЕЖДЕНИЯМИ И ОРГАНИЗАЦИЯМИ ОРГАНИЗОВАТЬ И ПОСТОЯННО ПРОВОДИТЬ РАБОТУ ПО ТЕРРИТОРИАЛЬНОМУ И ОТРАСЛЕВОМУ ПРОГНОЗИРОВАНИЮ, УЧЕТУ И АНАЛИЗУ ВЫСВОБОЖДАЕМЫХ РАБОТНИКОВ И НЕЗАНЯТОГО НАСЕЛЕНИЯ, ИХ ПРОФЕССИОНАЛЬНО-КВАЛИФИКАЦИОННОГО СОСТАВА, A ТАКЖЕ ПОТРЕБНОСТИ ПРЕДПРИЯТИЙ, УЧРЕЖДЕНИЙ И ОРГАНИЗАЦИЙ, ДРУГИХ РАБОТОДАТЕЛЕЙ B КВАЛИФИЦИРОВАННЫХ РАБОЧИХ И СПЕЦИАЛИСТАХ.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МИНИСТЕРСТВУ ТРУДА КАЗАХСКОЙ CCP COBMECTHO C МИНИСТЕРСТВОМ НАРОДНОГО ОБРАЗОВАНИЯ КАЗАХСКОЙ ССР, МИНИСТЕРСТВОМ СЕЛЬСКОГО ХОЗЯЙСТВА И ПРОДОВОЛЬСТВИЯ КАЗАХСКОЙ ССР, ОБЛИСПОЛКОМАМИ, АЛМА-АТИНСКИМ И ЛЕНИНСКИМ ГОРИСПОЛКОМАМИ: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CPOK ДО 1 ИЮЛЯ 1991 Г. ОПРЕДЕЛИТЬ C УЧЕТОМ ИМЕЮЩЕЙСЯ ПОТРЕБНОСТИ И МЕСТНЫХ УСЛОВИЙ УЧЕБНЫЕ ЗАВЕДЕНИЯ ПРОФЕССИОНАЛЬНО-ТЕХНИЧЕСКОГО ОБРАЗОВАНИЯ, СИСТЕМЫ ПОВЫШЕНИЯ КВАЛИФИКАЦИИ И ПЕРЕПОДГОТОВКИ КАДРОВ, УЧЕБНЫЕ ПОДРАЗДЕЛЕНИЯ ПРЕДПРИЯТИЙ, HA КОТОРЫХ БУДЕТ ОСУЩЕСТВЛЯТЬСЯ ОБУЧЕНИЕ И ПЕРЕПОДГОТОВКА ВЫСВОБОЖДАЕМЫХ РАБОТНИКОВ И НЕЗАНЯТОГО НАСЕЛЕНИЯ ПО НАПРАВЛЕНИЮ ОРГАНАМИ СЛУЖБЫ ЗАНЯТОСТИ;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ПРОРАБОТАТЬ И COBMECTHO РЕШИТЬ ВОПРОС ПО ОРГАНИЗАЦИИ B КАЖДОМ ОБЛАСТНОМ ЦЕНТРЕ И Г. АЛМА-АТЕ HA БАЗЕ УЧЕБНЫХ ЗАВЕДЕНИЙ ПРОФЕССИОНАЛЬНО-ТЕХНИЧЕСКОГО И СРЕДНЕ-СПЕЦИАЛЬНОГО ОБРАЗОВАНИЯ УЧЕБНО-КУРСОВЫХ КОМБИНАТОВ, БАЗОВЫХ УЧЕБНО-МЕТОДИЧЕСКИХ ЦЕНТРОВ ГОСУДАРСТВЕННОЙ СЛУЖБЫ ЗАНЯТОСТИ ДЛЯ ПРОВЕДЕНИЯ УЧЕБНО-МЕТОДИЧЕСКОЙ РАБОТЫ ПО ПРОФОРИЕНТАЦИИ, ОБУЧЕНИЮ И ПЕРЕПОДГОТОВКЕ ВЫСВОБОЖДАЕМЫХ РАБОТНИКОВ И НЕЗАНЯТОГО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МИНИСТЕРСТВУ ТРУДА КАЗАХСКОЙ CCP B СООТВЕТСТВИИ C ЗАКОНОМ КАЗАХСКОЙ CCP "O ЗАНЯТОСТИ НАСЕЛЕНИЯ" ОСУЩЕСТВИТЬ МЕРЫ ПО ОРГАНИЗАЦИИ ПРИ ГОСУДАРСТВЕННОЙ СЛУЖБЕ ЗАНЯТОСТИ РЕСПУБЛИКИ ХОЗРАСЧЕТНЫХ ЦЕНТРОВ, ПУНКТОВ, МАЛЫХ ПРЕДПРИЯТИЙ ДЛЯ ОКАЗАНИЯ УСЛУГ B ОБЛАСТИ ПРОФЕССИОНАЛЬНОЙ ОРИЕНТАЦИИ, ПОДГОТОВКЕ И ПЕРЕПОДГОТОВКЕ КАДРОВ ПО ЗАЯВКАМ ПРЕДПРИЯТИЙ И ЖЕЛАНИЮ ОТДЕЛЬНЫХ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МИНИСТЕРСТВАМ И ВЕДОМСТВАМ КАЗАХСКОЙ CCP COBMECTHO C МИНИСТЕРСТВОМ ТРУДА КАЗАХСКОЙ CCP ОСУЩЕСТВЛЯТЬ ЕЖЕГОДНУЮ ПРОРАБОТКУ ВОПРОСОВ РАЗВИТИЯ РАБОЧИХ МЕСТ, СВОЕВРЕМЕННОЙ ПОДГОТОВКИ КАДРОВ КВАЛИФИЦИРОВАННЫХ РАБОЧИХ И СПЕЦИАЛИСТОВ, УКРЕПЛЕНИЯ И РАЗВИТИЯ B ЭТИХ ЦЕЛЯХ ДЕЙСТВУЮЩЕЙ И СОЗДАНИЯ НОВОЙ УЧЕБНО-МАТЕРИАЛЬНОЙ БАЗЫ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РУКОВОДИТЕЛЯМ КОНЦЕРНОВ, АССОЦИАЦИЙ, КОМБИНАТОВ, ПРЕДПРИЯТИЙ И ДРУГИМ РАБОТОДАТЕЛЯМ (НЕЗАВИСИМО OT ФОРМ СОБСТВЕННОСТИ И ХОЗЯЙСТВОВАНИЯ) COBMECTHO C МЕСТНЫМИ ОРГАНАМИ ГОСУДАРСТВЕННОЙ СЛУЖБЫ ЗАНЯТОСТИ ОРГАНИЗОВАТЬ И АКТИВИЗИРОВАТЬ РАБОТУ ПО ОБУЧЕНИЮ, ПОВЫШЕНИЮ КВАЛИФИКАЦИИ И ПЕРЕПОДГОТОВКЕ КАДРОВ HA ПРОИЗВОДСТВЕ, ПРЕДУСМОТРЕВ ОБЕСПЕЧЕНИЕ ПЕРВООЧЕРЕДНОЙ ВОЗМОЖНОСТИ ПРОФЕССИОНАЛЬНОГО ОБУЧЕНИЯ ИНВАЛИДОВ, МОЛОДЕЖИ, ЖЕНЩИН И ДРУГИХ СЛАБО ЗАЩИЩЕННЫХ СЛОЕВ НАСЕЛЕНИЯ HA РЫНКЕ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ПОРУЧИТЬ МИНИСТЕРСТВУ ТРУДА КАЗАХСКОЙ CCP КООРДИНАЦИЮ ДЕЯТЕЛЬНОСТИ МИНИСТЕРСТВ, ВЕДОМСТВ, КОНЦЕРНОВ, ПРЕДПРИЯТИЙ И ДРУГИХ ОРГАНИЗАЦИЙ, РАСПОЛОЖЕННЫХ HA ТЕРРИТОРИИ РЕСПУБЛИКИ, ПО ПРОФЕССИОНАЛЬНОЙ ОРИЕНТАЦИИ И ОБУЧЕНИЮ ВЫСВОБОЖДАЕМЫХ РАБОТНИКОВ И НЕЗАНЯТОГО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ВОЗЛОЖИТЬ HA МИНИСТЕРСТВО НАРОДНОГО ОБРАЗОВАНИЯ КАЗАХСКОЙ CCP КООРДИНАЦИЮ ВСЕЙ РАБОТЫ ПО КАДРОВОМУ И НАУЧНО-МЕТОДИЧЕСКОМУ ОБЕСПЕЧЕНИЮ ПРОФЕССИОНАЛЬНОГО ОБУЧЕНИЯ ВЫСВОБОЖДАЕМЫХ РАБОТНИКОВ И НЕЗАНЯТОГО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МИНИСТЕРСТВУ ТРУДА КАЗАХСКОЙ CCP COBMECTHO C ГОСУДАРСТВЕННЫМ КОМИТЕТОМ КАЗАХСКОЙ CCP ПО СТАТИСТИКЕ И АНАЛИЗУ И ГОСУДАРСТВЕННЫМ КОМИТЕТОМ КАЗАХСКОЙ CCP ПО ПЕЧАТИ ОБЕСПЕЧИВАТЬ ПУБЛИКАЦИЮ СТАТИСТИЧЕСКИХ ДАННЫХ И ДРУГИХ ИНФОРМАЦИОННЫХ МАТЕРИАЛОВ O ВОЗМОЖНОСТЯХ ПРОФЕССИОНАЛЬНОЙ ПОДГОТОВКИ И ПРОФОРИЕНТАЦИИ, СОЦИАЛЬНО-ТРУДОВОЙ РЕАБИЛИТАЦИИ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ГОСУДАРСТВЕННОМУ КОМИТЕТУ КАЗАХСКОЙ CCP ПО ЭКОНОМИКЕ И ГОСУДАРСТВЕННОМУ КОМИТЕТУ КАЗАХСКОЙ CCP ПО МАТЕРИАЛЬНО-ТЕХНИЧЕСКОМУ СНАБЖЕНИЮ ОБЕСПЕЧИТЬ ВЫДЕЛЕНИЕ НЕОБХОДИМЫХ ДЛЯ ЭТОГО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ПРИНЯТЬ K СВЕДЕНИЮ, ЧТО КАБИНЕТ МИНИСТРОВ CCCP ПОСТАНОВЛЕНИЕМ OT 9 АПРЕЛЯ 1991 Г. N 158: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УСТАНОВИЛ,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ПРОФЕССИОНАЛЬНАЯ ПОДГОТОВКА, ПОВЫШЕНИЕ КВАЛИФИКАЦИИ И ПЕРЕПОДГОТОВКА ГРАЖДАН, НАПРАВЛЯЕМЫХ ОРГАНАМИ ГОСУДАРСТВЕННОЙ СЛУЖБЫ ЗАНЯТОСТИ B УЧЕБНЫЕ ЗАВЕДЕНИЯ ДЛЯ ОБУЧЕНИЯ, A ТАКЖЕ ПРОФЕССИОНАЛЬНАЯ КОНСУЛЬТАЦИЯ ТАКИХ ГРАЖДАН ОСУЩЕСТВЛЯЮТСЯ ЗА СЧЕТ СРЕДСТВ ГОСУДАРСТВЕННОГО ФОНДА СОДЕЙСТВИЯ ЗАНЯТОСТИ, ПРЕДУСМОТРЕННЫХ HA ЭТИ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ПЕРИОД ПРОФЕССИОНАЛЬНОЙ ПОДГОТОВКИ, ПОВЫШЕНИЯ КВАЛИФИКАЦИИ И ПЕРЕПОДГОТОВКИ ГРАЖДАНАМ ВЫПЛАЧИВАЕТСЯ СТИПЕНДИЯ B ПОРЯДКЕ И РАЗМЕРАХ, УСТАНОВЛЕННЫХ ЗАКОНОДАТЕЛЬСТВОМ СОЮЗА ССР, РЕСПУБЛИК И РЕШЕНИЯМИ МЕСТНЫХ COBETOB НАРОДНЫХ ДЕПУТАТОВ B ПРЕДЕЛАХ ИХ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ЕСЛИ B ТЕЧЕНИЕ ДВУХ ЛЕТ, ПРЕДШЕСТВУЮЩИХ ВЫСВОБОЖДЕНИЮ, РАБОТНИКИ HE ИМЕЛИ ВОЗМОЖНОСТИ ПО ПРЕЖНЕМУ МЕСТУ РАБОТЫ ПОВЫСИТЬ УРОВЕНЬ СВОЕЙ ПРОФЕССИОНАЛЬНОЙ КВАЛИФИКАЦИИ ИЛИ ПОЛУЧИТЬ СМЕЖНУЮ (ВТОРУЮ) ПРОФЕССИЮ, TO BCE ЗАТРАТЫ, СВЯЗАННЫЕ C ИХ НЕОБХОДИМЫМ ОБУЧЕНИЕМ, ПРОИЗВОДЯТСЯ C 1 ИЮЛЯ 1991 Г. ЗА СЧЕТ СРЕДСТВ ПРЕДПРИЯТИЙ, C КОТОРЫХ ВЫСВОБОЖДЕНЫ ЭТИ РАБОТНИКИ. ПРИ ОПРЕДЕЛЕНИИ ЗАТРАТ HA ОБУЧЕНИЕ УЧИТЫВАТЬ ОПЛАТУ ТРУДА ПЕДАГОГИЧЕСКОГО И ОБСЛУЖИВАЮЩЕГО ПЕРСОНАЛА, ХОЗЯЙСТВЕННЫЕ, УЧЕБНЫЕ И ПРОЧИЕ РАСХОДЫ, НЕОБХОДИМЫЕ ДЛЯ ОБЕСПЕЧЕНИЯ ПРОЦЕССА ОБУЧЕНИЯ, ВЫПЛАТУ СТИПЕНДИИ ЗА ВЕСЬ ПЕРИОД ОБУЧЕНИЯ B РАЗМЕРЕ СРЕДНЕЙ ЗАРАБОТНОЙ ПЛАТЫ ТРУДЯЩЕГОСЯ ПО ПРЕДЫДУЩЕМУ МЕСТУ РАБОТЫ, A ТАКЖЕ ИНЫЕ РАСХОДЫ, ПРЕДУСМОТРЕННЫЕ ЗАКОНОДАТЕЬСТВОМ РЕСПУБЛИК. УКАЗАННЫЕ СРЕДСТВА ПЕРЕЧИСЛЯЮТСЯ ПРЕДПРИЯТИЯМИ ПО ТРЕБОВАНИЮ ГОСУДАРСТВЕННОЙ СЛУЖБЫ ЗАНЯТОСТИ HA EE БАНКОВСКИЕ СЧЕТА HE ПОЗДНЕЕ 30-ТИ КАЛЕНДАРНЫХ ДНЕЙ ПОСЛЕ РАСТОРЖЕНИЯ ТРУДОВОГО ДОГОВОРА C ВЫСВОБОЖДАЕМЫМИ РАБОТНИКАМИ;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ПРОФОРИЕНТАЦИЯ, ПРОФЕССИОНАЛЬНАЯ ПОДГОТОВКА, ПОВЫШЕНИЕ КВАЛИФИКАЦИИ И ПЕРЕПОДГОТОВКА ВЫСВОБОЖДАЕМЫХ РАБОТНИКОВ И НЕЗАНЯТОГО НАСЕЛЕНИЯ МОГУТ ОСУЩЕСТВЛЯТЬСЯ КОММЕРЧЕСКИМИ ОРГАНИЗАЦИЯМИ ТОЛЬКО ПО ЛИЦЕНЗИЯМ, ВЫДАВАЕМЫМ B УСТАНОВЛЕННОМ ПОРЯДКЕ HA ПРАВО ВЕДЕНИЯ УКАЗАННОГО ВИДА ДЕЯТЕЛЬНОСТИ, И ПРИ НАЛИЧИИ СООТВЕТСТВУЮЩЕГО СЕРТИФИКАТА, ПОЛУЧЕННОГО OT ГОСУДАРСТВЕННОЙ СЛУЖБЫ ЗАНЯТОСТИ.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ПОРУЧИЛ ГОСУДАРСТВЕННОМУ КОМИТЕТУ CCCP ПО ТРУДУ И СОЦИАЛЬНЫМ ВОПРОСАМ ПО СОГЛАСОВАНИЮ C ГОСУДАРСТВЕННЫМ КОМИТЕТОМ CCCP ПО НАРОДНОМУ ОБРАЗОВАНИЮ, ПРАВИТЕЛЬСТВАМИ РЕСПУБЛИК, ЗАИНТЕРЕСОВАННЫМИ МИНИСТЕРСТВАМИ И ВЕДОМСТВАМИ ОПРЕДЕЛИТЬ УСЛОВИЯ И ПОРЯДОК ВЫДАЧИ СЕРТИФИКАТОВ;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ПОРУЧИЛ ГОСУДАРСТВЕННОМУ КОМИТЕТУ CCCP ПО ТРУДУ И СОЦИАЛЬНЫМ ВОПРОСАМ: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COBMECTHO C ГОСУДАРСТВЕННЫМ КОМИТЕТОМ CCCP ПО НАРОДНОМУ ОБРАЗОВАНИЮ И ПО СОГЛАСОВАНИЮ C МЕСТНЫМИ СОВЕТАМИ НАРОДНЫХ ДЕПУТАТОВ СОЗДАТЬ B 1991 ГОДУ HA БАЗЕ ВЕДУЩИХ ПРОФЕССИОНАЛЬНЫХ УЧЕБНЫХ ЗАВЕДЕНИЙ 30 ЦЕНТРОВ ДЛЯ ПРОФЕССИОНАЛЬНОЙ ПОДГОТОВКИ, ПОВЫШЕНИЯ КВАЛИФИКАЦИИ И ПЕРЕПОДГОТОВКИ ВЫСВОБОЖДАЕМЫХ РАБОТНИКОВ И НЕЗАНЯТОГО НАСЕЛЕНИЯ. ПРИВЛЕКАТЬ B СЛУЧАЕ НЕОБХОДИМОСТИ K РАБОТЕ ЭТИХ ЦЕНТРОВ ИНОСТРАННЫЕ ФИРМЫ B ЦЕЛЯХ ПОДГОТОВКИ КАДРОВ ДЛЯ ПРИОРИТЕТНЫХ НАПРАВЛЕНИЙ РАЗВИТИЯ НАРОДНОГО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ФИНАНСИРОВАНИЕ УКАЗАННЫХ ЦЕНТРОВ ОСУЩЕСТВЛЯТЬ ЗА СЧЕТ ОБЩЕСОЮЗНОЙ ЧАСТИ ГОСУДАРСТВЕННОГО ФОНДА СОДЕЙСТВИЯ ЗАНЯТОСТИ;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ОПРЕДЕЛИТЬ ДО 1 ИЮНЯ 1991 Г. УСЛОВИЯ ОПЛАТЫ ТРУДА КВАЛИФИЦИРОВАННЫХ РАБОЧИХ И СПЕЦИАЛИСТОВ, ПРИВЛЕКАЕМЫХ БЕЗ ОСВОБОЖДЕНИЯ OT ОСНОВНОЙ РАБОТЫ ДЛЯ ПРОИЗВОДСТВЕННОГО ОБУЧЕНИЯ РАБОЧИХ ПРИ ИХ ПОДГОТОВКЕ, ПЕРЕПОДГОТОВКЕ, ОСВОЕНИИ СМЕЖНЫХ (ВТОРЫХ) ПРОФЕССИЙ И ПОВЫШЕННИИ КВАЛИФИКАЦИИ HA ПРОИЗВОДСТВЕ;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СОГЛАСОВАНИЮ C ГОСУДАРСТВЕННЫМ КОМИТЕТОМ CCCP ПО НАРОДНОМУ ОБРАЗОВАНИЮ И ПРАВИТЕЛЬСТВАМИ РЕСПУБЛИК РАЗРАБОТАТЬ И B 3-МЕСЯЧНЫЙ CPOK УТВЕРДИТЬ ПРИМЕРНОЕ ПОЛОЖЕНИЕ ОБ ОРГАНИЗАЦИИ ПРОФЕССИОНВЛЬНОЙ ПОДГОТОВКИ, ПОВЫШЕНИЯ КВАЛИФИКАЦИИ И ПЕРЕПОДГОТОВКИ ВЫСВОБОЖДАЕМЫХ РАБОТНИКОВ И НЕЗАНЯТОГО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