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29ce" w14:textId="cfd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совхоза-техникума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18 июня 1991 г. N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Северо-Казахстанского облисполкома,
Министерства сельского хозяйства и продовольствия Казахской ССР,
согласованное с Государственным комитетом Казахской ССР по экономике,
Министерством народного образования Казахской ССР, Министерством
финансов Казахской ССР и Казахской академии сельскохозяйственных наук,
о ликвидации совхоза-техникума Северо-Казахстанской государственной
областной сельскохозяйственной опытной станции и передаче его
производственной базы, включая землю, этой 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и продовольствия Казахской
ССР, Северо-Казахстанскому облисполкому осуществить перевод учащихся
ликвидируемого учебного заведения в Ленинский сельскохозяйственный
техникум и обеспечить трудоустройство высвобождаемых педагогических и
других кадров этого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Казахской академии сельскохозяйственных наук
и Северо-Казахстанскому облисполкому рассмотреть вопрос передачи
освобождающегося учебного корпуса совхоза-техникума Чаглинской средней
школе Советского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подпункт "б" пункта 6 постановления
ЦК Компартии Казахстана и Совета Министров Казахской ССР от 10 апреля
1970 г. N 263 "О ходе выполнения постановления ЦК КП Казахстана и
Совета Министров Казахстан ССР от 24 мая 1967 г. N 374 и реализации
постановления Совета Министров СССР от 14 августа 1969 г. N 658 "О
мерах по дальнейшему улучшению подготовки специалистов в средних
сельскохозяйственных учебных заведениях".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Исключить совхоз-техникум Северо-Казахстанской государственной
областной сельскохозяйственной опытной станции из Перечня
научно-производственных объединений, научных организаций, опытных
хозяйств и совхозов, входящих в состав Казахской академии
сельскохозяйственных наук (приложение N 2 к постановлению Кабинета
Министров Казахской ССР от 17 апреля 1991 г. N 240; СП КазССР, 1991 г.,
N 11, ст. 73).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