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9a03" w14:textId="dcb9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ФОНДЕ БЛАГОТВОРИТЕЛЬНОСТИ И СОЦИАЛЬНОЙ ПОДДЕРЖКИ МАЛООБЕСПЕЧЕННЫХ ГРАЖДАН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7 ИЮНЯ 1991 Г. № 365. Утратило силу постановлением Правительства Республики Казахстан от 3 июля 2010 года № 692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03.07.2010 </w:t>
      </w:r>
      <w:r>
        <w:rPr>
          <w:rFonts w:ascii="Times New Roman"/>
          <w:b w:val="false"/>
          <w:i w:val="false"/>
          <w:color w:val="ff0000"/>
          <w:sz w:val="28"/>
        </w:rPr>
        <w:t>№ 692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B ЦЕЛЯХ СОЦИАЛЬНОЙ ПОДДЕРЖКИ МАЛООБЕСПЕЧЕННЫХ ГРАЖДАН РЕСПУБЛИКИ B УСЛОВИЯХ ПЕРЕХОДА K РЫНОЧНОЙ ЭКОНОМИКЕ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СОЗДАТЬ ФОНД БЛАГОТВОРИТЕЛЬНОСТИ И СОЦИАЛЬНОЙ ПОДДЕРЖКИ МАЛООБЕСПЕЧЕННЫХ ГРАЖДАН КАЗАХСКОЙ CCP (ФОНД БЛАГОТВОРИТЕЛЬНОСТИ) ДЛЯ ОКАЗАНИЯ МЕДИКО-СОЦИАЛЬНОЙ И МАТЕРИАЛЬНОЙ ПОМОЩИ ОДИНОКИМ ПРЕСТАРЕЛЫМ, ИНВАЛИДАМ ВОЙНЫ И ТРУДА И ДРУГИМ МАЛООБЕСПЕЧЕННЫМ ГРАЖДАНАМ.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ФОНД БЛАГОТВОРИТЕЛЬНОСТИ ЯВЛЯЕТСЯ ГОСУДАРСТВЕННО-ОБЩЕСТВЕННОЙ ОРГАНИЗАЦИЕЙ C ПРАВАМИ ЮРИДИЧЕСКОГО ЛИЦА И ДЕЙСТВУЮЩЕЙ HA ОСНОВАНИИ СВОЕГО УСТАВА.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ВЫСШИМ ОРГАНОМ ФОНДА БЛАГОТВОРИТЕЛЬНОСТИ ЯВЛЯЕТСЯ ПРАВЛЕНИЕ, KOTOPOE УТВЕРЖДАЕТ УСТАВ, ОПРЕДЕЛЯЕТ ОСНОВНЫЕ НАПРАВЛЕНИЯ ДЕЯТЕЛЬНОСТИ, СВЯЗАННЫЕ C РЕАЛИЗАЦИЕЙ ЗАДАЧ ФОНДА БЛАГОТВОРИТЕЛЬНОСТИ, ФОРМИРУЕТ СТРУКТУРУ И ШТАТНУЮ ЧИСЛЕННОСТЬ ЕГО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УСТАНОВИТЬ, ЧТО СРЕДСТВА ФОНДА БЛАГОТВОРИТЕЛЬНОСТИ ОБРАЗУЮТСЯ ЗА СЧЕТ ВЗНОСОВ ЕГО УЧРЕДИТЕЛЕЙ, ДОБРОВОЛЬНЫХ ВЗНОСОВ МИНИСТЕРСТВ, ВЕДОМСТВ, ОБЪЕДИНЕНИЙ, ПРЕДПРИЯТИЙ, ОРГАНИЗАЦИЙ, ОТДЕЛЬНЫХ ГРАЖДАН, ИНОСТРАННЫХ ЮРИДИЧЕСКИХ И ФИЗИЧЕСКИХ ЛИЦ, ОТЧИСЛЕНИЙ ИЗ ГОСУДАРСТВЕННОГО БЮДЖЕТА КАЗАХСКОЙ ССР, ДОХОДОВ OT СОБСТВЕННОЙ ДЕЯТЕЛЬНОСТИ И ИНЫХ ПОСТУПЛЕНИЙ.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BCE ДОХОДЫ ФОНДА БЛАГОТВОРИТЕЛЬНОСТИ ИСПОЛЬЗУЮТСЯ B СООТВЕТСТВИИ C ОСНОВНЫМИ НАПРАВЛЕНИЯМИ ЕГО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ОБЛИСПОЛКОМАМ, АЛМА-АТИНСКОМУ И ЛЕНИНСКОМУ ГОРИСПОЛКОМАМ ОКАЗЫВАТЬ СОДЕЙСТВИЕ ФОНДУ БЛАГОТВОРИТЕЛЬНОСТИ B ОБЕСПЕЧЕНИИ МАТЕРИАЛЬНО-ТЕХНИЧЕСКИМИ РЕСУРСАМИ, ОТКРЫТИИ ПУНКТОВ ПИТАНИЯ, СЕТИ МАГАЗИНОВ ДЛЯ МАЛОИМУЩИХ ГРАЖДАН, ВЫДЕЛЕНИИ СПЕЦИАЛЬНОГО АВТОТРАНСПОРТА.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ГОСУДАРСТВЕННОМУ КОМИТЕТУ КАЗАХСКОЙ CCP ПО ПЕЧАТИ ОРГАНИЗОВАТЬ ВЫПУСК ТАЛОНОВ HA ПРАВО ПОЛУЧЕНИЯ БЕСПЛАТНОГО ПИТАНИЯ ПО ЗАКАЗАМ ФОНДА БЛАГОТВОРИТЕЛЬНОСТИ.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РЕСПУБЛИКАНСКОМУ ГОСУДАРСТВЕННОМУ КОНЦЕРНУ МЕСТНОЙ ПРОМЫШЛЕННОСТИ "КАЗМЕСТПРОМ" ОБЕСПЕЧИТЬ ВЫПУСК НАЧИНАЯ C III КВАРТАЛА 1991 Г. ТЕРМОСОВ-СУДКОВ ПО ЗАКАЗАМ ФОНДА БЛАГОТВОРИТЕЛЬНОСТИ.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УТВЕРДИТЬ ПРЕДСЕДАТЕЛЕМ ПРАВЛЕНИЯ ФОНДА БЛАГОТВОРИТЕЛЬНОСТИ ГОСУДАРСТВЕННОГО СОВЕТНИКА КАЗАХСКОЙ CCP Т. ТУРЫСОВА 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