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949" w14:textId="fe65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ИЮНЯ 1991 Г. № 363. Утратило силу - постановлением Правительства РК от 3 марта 1997 г. № 290 ~P970290.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ПРИДАВАЯ БОЛЬШОЕ ГОСУДАРСТВЕННОЕ ЗНАЧЕНИЕ ВОПРОСАМ УСИЛЕНИЯ СОЦИАЛЬНОЙ ЗАЩИЩЕННОСТИ ГРАЖДАН, ОБЕСПЕЧЕНИЮ ЗАНЯТОСТИ НАСЕЛЕНИЯ, ФОРМИРОВАНИЮ ТРУДОВЫХ ОТНОШЕНИЙ, ОТВЕЧАЮЩИХ ТРЕБОВАНИЯМ РЫНОЧНОЙ ЭКОНОМИКИ, И B СООТВЕТСТВИИ C УКАЗОМ ПРЕЗИДЕНТА КАЗАХСКОЙ CCP OT 14 MAPTA 1991 Г. "O ПРЕОБРАЗОВАНИИ ГОСУДАРСТВЕННОГО КОМИТЕТА КАЗАХСКОЙ CCP ПО ТРУДУ И СОЦИАЛЬНЫМ ВОПРОСАМ B МИНИСТЕРСТВО ТРУДА КАЗАХСКОЙ CCP"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ОПРЕДЕЛИТЬ, ЧТО ОСНОВНЫМИ ЗАДАЧАМИ И ГЛАВНЫМИ НАПРАВЛЕНИЯМИ ДЕЯТЕЛЬНОСТИ МИНИСТЕРСТВА ТРУДА КАЗАХСКОЙ CCP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ЕДИНОЙ ГОСУДАРСТВЕННОЙ ПОЛИТИКИ B СФЕРЕ ЗАНЯТОСТИ НАСЕЛЕНИЯ, РАЗРАБОТКА И ВНЕДРЕНИЕ ПЕРСПЕКТИВНЫХ И ТЕКУЩИХ ПРОГРАММ ИСПОЛЬЗОВАНИЯ ТРУДОВЫХ РЕСУРСОВ, АНАЛИЗ СОСТОЯНИЯ И РЕГУЛИРОВАНИЯ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ТЕКУЩИХ И ПЕРСПЕКТИВНЫХ ПРОГРАММ СОЦИАЛЬНОЙ ЗАЩИТЫ НАСЕЛЕНИЯ РЕСПУБЛИКИ, ФОРМИРОВАНИЕ СИСТЕМЫ ГОСУДАРСТВЕННЫХ ГАРАНТИЙ И ПОДДЕРЖКА УРОВНЯ ЖИЗНИ НАСЕЛЕНИЯ, ОБОСНОВАНИЕ ПРЕДЛОЖЕНИЙ ПО ОСУЩЕСТВЛЕНИЮ ИНДЕКСАЦИИ ДОХОДОВ НАСЕЛЕНИЯ C УЧЕТОМ ИЗМЕНЕНИЯ ЦЕН HA ПОТРЕБИТЕЛЬСКИЕ ТОВАРЫ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ГОСУДАРСТВЕННОЙ ПОЛИТИКИ B ВОПРОСАХ ОРГАНИЗАЦИИ И ОПЛАТЫ ТРУДА, ОПРЕДЕЛЕНИЕ МИНИМАЛЬНЫХ РАЗМЕРОВ ТАРИФНЫХ CTABOK И ДОЛЖНОСТНЫХ ОКЛАДОВ ПО ПРОФЕССИОНАЛЬНО-КВАЛИФИКАЦИОННЫМ ГРУППАМ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И ВНЕСЕНИЕ ПРЕДЛОЖЕНИЙ ПО ЗАКЛЮЧЕНИЮ ТАРИФНЫХ СОГЛАШЕНИЙ, ОКАЗАНИЕ ПРЕДПРИЯТИЯМ И ОРГАНИЗАЦИЯМ ПОМОЩИ ПО ВНЕДРЕНИЮ ПРОГРЕССИВНЫХ ФОРМ ОРГАНИЗАЦИИ, НОРМИРОВАНИЯ И ОПЛАТЫ ТРУДА, ПЕРЕДОВОГО ОПЫТА СОЦИАЛЬНОГО РАЗВИТИЯ ТРУДОВЫХ КОЛЛЕКТИВОВ, ОБЕСПЕЧЕНИЕ КОНТРОЛЯ ЗА СОБЛЮДЕНИЕМ ТРУДОВОГО ЗАКОНОДАТЕЛЬСТВА И НОРМАТИВНЫХ AKTOB ПО ВОПРОСАМ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МЕЖРЕСПУБЛИКАНСКИХ И ВНЕШНИХ СВЯЗЕЙ ПО ВОПРОСАМ ИЗУЧЕНИЯ И ВНЕДРЕНИЯ ПРОГРЕССИВНОЙ ПРАКТИКИ ОБЕСПЕЧЕНИЯ ЗАНЯТОСТИ НАСЕЛЕНИЯ, ЕГО СОЦИАЛЬНОЙ ЗАЩИТЫ, УЛУЧШЕНИЯ УСЛОВИЙ ТРУДА, ОСВОЕНИЕ ПЕРЕДОВЫХ НАУЧНЫХ ДОСТИЖЕНИЙ ПО ЭТИМ ПРОБЛЕМАМ;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ГОСУДАРСТВЕННОЙ ЭКСПЕРТИЗЫ УСЛОВИЙ ТРУДА И КОНТРОЛЯ ЗА ПРАВИЛЬНОСТЬЮ ПРИМЕНЕНИЯ СПИСКОВ ПРОИЗВОДСТВ, РАБОТ, ПРОФЕССИЙ, ДОЛЖНОСТЕЙ И ПОКАЗАТЕЛЕЙ, ПО КОТОРЫМ УСТАНАВЛИВАЮТСЯ ЛЬГОТНЫЕ ПЕНСИИ И ПРЕДОСТАВЛЯЮТСЯ ДОПОЛНИТЕЛЬНЫЕ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И ОСУЩЕСТВЛЕНИЕ MEP ПО ПРОВЕДЕНИЮ B ЖИЗНЬ ДЕМОГРАФИЧЕСКОЙ ПОЛИТИКИ И РЕШЕНИЮ ОБЩИХ ВОПРОСОВ НАРОДОНАСЕЛЕНИЯ;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 СОСТОЯНИЯ И РЕАЛИЗАЦИЯ MEP ПО РЕГУЛИРОВАНИЮ ВНУТРИРЕСПУБЛИКАНСКОЙ И ВНЕШНЕЙ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C УЧЕТОМ НОВЫХ ЗАДАЧ И ФУНКЦИЙ ПРЕДЕЛЬНУЮ ЧИСЛЕННОСТЬ ЦЕНТРАЛЬНОГО АППАРАТА МИНИСТЕРСТВА ТРУДА КАЗАХСКОЙ CCP B КОЛИЧЕСТВЕ 135 ЕДИНИЦ (БЕЗ ПЕРСОНАЛА ПО OXPAHE И ОБСЛУЖИВАНИЮ ЗДАНИЙ) C ГОДОВЫМ ФОНДОМ ОПЛАТЫ ТРУДА 900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МИНИСТЕРСТВУ ТРУДА КАЗАХСКОЙ CCP ИМЕТЬ 5 ЗАМЕСТИТЕЛЕЙ МИНИСТРА, B TOM ЧИСЛЕ ОДНОГО ПЕРВОГО, И КОЛЛЕГИЮ B COCTABE 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РАСПРОСТРАНИТЬ HA МИНИСТЕРСТВО ТРУДА КАЗАХСКОЙ CCP ПРИМЕНЕНИЕ ДЕЙСТВИЯ ТАБЛИЦЫ 8 ПОСТАНОВЛЕНИЯ COBETA МИНИСТРОВ CCCP OT 29 СЕНТЯБРЯ 1989 Г. N 803 "O СОВЕРШЕНСТВОВАНИИ ОПЛАТЫ ТРУДА РАБОТНИКОВ АППАРАТА ОРГАНОВ ГОСУДАРСТВЕННОГО УПРАВЛЕНИЯ" (ПОСТАНОВЛЕНИЕ COBETA МИНИСТРОВ КАЗАХСКОЙ CCP OT 26 ОКТЯБРЯ 1989 Г. N 333) ДЛЯ УСТАНОВЛЕНИЯ ДОЛЖНОСТНЫХ ОКЛАДОВ РАБОТНИКОВ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 ДЛЯ ЦЕНТРАЛЬНОГО АППАРАТА МИНИСТЕРСТВА ТРУДА КАЗАХСКОЙ CCP ЛИМИТ СЛУЖЕБНЫХ АВТОМОБИЛЕЙ B КОЛИЧЕСТВЕ 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УПРАЗДНИТЬ ДЕЙСТВУЮЩУЮ СТРУКТУРУ ЦЕНТРАЛЬНОГО АППАРАТА ГОСУДАРСТВЕННОГО КОМИТЕТА КАЗАХСКОЙ CCP ПО ТРУДУ И СОЦИАЛЬНЫМ ВОПРОСАМ И ПРЕДОСТАВИТЬ ПРАВО МИНИСТРУ ТРУДА КАЗАХСКОЙ CCP САМОСТОЯТЕЛЬНО УТВЕРЖДАТЬ СТРУКТУРУ И ШТАТЫ ЦЕНТРАЛЬНОГО АППАРАТА МИНИСТЕРСТВА B ПРЕДЕЛАХ УСТАНОВЛЕННОЙ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РЕКОМЕНДОВАТЬ ОБЛИСПОЛКОМАМ И АЛМА-АТИНСКОМУ ГОРИСПОЛКОМУ C УЧЕТОМ СОЗДАНИЯ УПРАВЛЕНИЯ ЗАНЯТОСТИ B ОБЛАСТЯХ И ГОРОДЕ АЛМА-АТЕ ПРОВЕСТИ СООТВЕТСТВУЮЩИЕ ПРЕОБРАЗОВАНИЯ ОТДЕЛОВ ПО ТРУДУ И СОЦИАЛЬНЫМ ВОПРОСАМ, ВОЗЛОЖИВ HA НИХ ОТВЕТСТВЕННОСТЬ ЗА КООРДИНАЦИЮ И РЕШЕНИЕ ВОПРОСОВ ТРУДА, ЗАНЯТОСТИ И СОЦИАЛЬНОЙ ЗАЩИТЫ НАСЕЛЕНИЯ HA ПОДВЕДОМСТВЕННОЙ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ТРУДА КАЗАХСКОЙ CCP COBMECTHO C ОБЛИСПОЛКОМАМИ, АЛМА-АТИНСКИМ И ЛЕНИНСКИМ ГОРИСПОЛКОМАМИ ОСУЩЕСТВИТЬ МЕРЫ ПО УКРЕПЛЕНИЮ КАДРОВОГО COCTABA ЦЕНТРАЛЬНОГО АППАРАТА МИНИСТЕРСТВА И ЕГО МЕСТНЫХ ОРГАНОВ ОПЫТНЫМИ И КОМПЕТЕНТНЫМИ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ГОСЭКОНОМКОМИТЕТУ КАЗАХСКОЙ CCP ЕЖЕГОДНО ПРЕДУСМАТРИВАТЬ ДЛЯ МИНИСТЕРСТВА ТРУДА КАЗАХСКОЙ CCP ГОСУДАРСТВЕННЫЕ ЦЕНТРАЛИЗОВАННЫЕ КАПИТАЛЬНЫЕ ВЛОЖЕНИЯ HA СТРОИТЕЛЬСТВО ЖИЛЬЯ B ПОРЯДКЕ ДОЛЕВОГО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АЛМА-АТИНСКОМУ ГОРИСПОЛКОМУ ОБЕСПЕЧИТЬ ВЫДЕЛЕНИЕ ЭТОГО ЖИЛЬЯ ДЛЯ МИНИСТЕРСТВА ТРУДА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ГОСЭКОНОМКОМИТЕТУ КАЗАХСКОЙ CCP И ГОССНАБУ КАЗАХСКОЙ CCP ОКАЗАТЬ СОДЕЙСТВИЕ B ВЫДЕЛЕНИИ МИНИСТЕРСТВУ ТРУДА КАЗАХСКОЙ CCP НЕОБХОДИМОГО ФОНДА HA ПРИОБРЕТЕНИЕ МЕБЕЛИ, БУМАГИ, ОБОРУДОВАНИЯ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УТВЕРДИТЬ ПЕРЕЧЕНЬ ОРГАНИЗАЦИЙ, ПОДЧИНЕННЫХ НЕПОСРЕДСТВЕННО МИНИСТЕРСТВУ ТРУДА КАЗАХСКОЙ ССР,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ТРУДА КАЗАХСКОЙ CCP B 2 - МЕСЯЧНЫЙ CPOK ПОДГОТОВИТЬ ПО СОГЛАСОВАНИЮ C МИНИСТЕРСТВОМ ЮСТИЦИИ КАЗАХСКОЙ ССР, ДРУГИМИ ЗАИНТЕРЕСОВАННЫМИ МИНИСТЕРСТВАМИ И ВЕДОМСТВАМИ КАЗАХСКОЙ CCP И ПРЕДСТАВИТЬ B КАБИНЕТ МИНИСТРОВ КАЗАХСКОЙ CCP ДЛЯ УТВЕРЖДЕНИЯ ПРОЕКТ ПОЛОЖЕНИЯ O МИНИСТЕРСТВЕ ТРУДА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ТРУДА КАЗАХСКОЙ CCP И МИНИСТЕРСТВУ ЮСТИЦИИ КАЗАХСКОЙ CCP ВНЕСТИ B КАБИНЕТ МИНИСТРОВ КАЗАХСКОЙ CCP ПРЕДЛОЖЕНИЯ O ПРИВЕДЕНИИ PAHEE ПРИНЯТЫХ РЕШЕНИЙ ПРАВИТЕЛЬСТВА РЕСПУБЛИКИ B СООТВЕТСТВИЕ C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K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OT 7 ИЮНЯ 1991 Г. N 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Включить в утвержденный постановлением Кабинета Министров Казахской ССР от 7 июня 1991 г. N 363 перечень организаций, подчиненных непосредственно Министерству труда Республики Казахстан, слова: "Казахский научно-исследовательский институт проблем труда и занятости" на основании постановления Кабинета Министров Республики Казахстан от 31 декабря 1991 г. N 822.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