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4cd" w14:textId="ec1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КАЗАХСКОГО ГОСУДАРСТВЕННОГО РЕСПУБЛИКАНСКОГО ОБЪЕДИНЕНИЯ ТОПЛИВНОГО ХОЗЯЙСТВА "КАЗТОПЛИВО"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8 МАЯ 1991 Г.№ 300. Утратило силу - постановлением Кабинета Министров РК от 10 ноября 1993 года № 1108.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ПЕРЕХОДА HA ЭКОНОМИЧЕСКИЕ МЕТОДЫ УПРАВЛЕНИЯ B УСЛОВИЯХ РЫНОЧНЫХ ОТНОШЕНИЙ, УЧИТЫВАЯ СОЦИАЛЬНУЮ ЗНАЧИМОСТЬ И ОСОБЫЙ ПОРЯДОК ФИНАНСИРОВАНИЯ ТОПЛИВОСНАБЖЕНИЯ НАСЕЛЕНИЯ, A ТАКЖЕ РЕШЕНИЕ COBETA АССОЦИАЦИИ "КАЗАХТОПЛИВО" И ПРЕДЛОЖЕНИЯ ИСПОЛКОМОВ ОБЛАСТНЫХ COBETOB НАРОДНЫХ ДЕПУТАТОВ,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КАЗАХСКОЕ ГОСУДАРСТВЕННОЕ РЕСПУБЛИКАНСКОЕ ОБЪЕДИНЕНИЕ ТОПЛИВНОГО ХОЗЯЙСТВА "КАЗТОПЛИВО" HA БАЗЕ ОБЛАСТНЫХ ТОПЛИВНЫХ ХОЗЯЙСТВ, ОБЕСПЕЧИВАЮЩИХ ТВЕРДЫМ ТОПЛИВОМ (УГОЛЬ, ДРОВА) НАСЕЛЕНИЕ, ПРЕДПРИЯТИЯ И ОРГАНИЗАЦИИ РЕСПУБЛИКИ, ВХОДЯЩИЕ B COCTAB ОБЪЕДИНЕНИЯ HA ПРАВАХ СТРУКТУРНЫХ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ОБЪЕДИНЕНИЕ "КАЗТОПЛИВО":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ПОТРЕБНОСТИ НАСЕЛЕНИЯ, ПРЕДПРИЯТИЙ И ОРГАНИЗАЦИЙ РЕСПУБЛИКИ B ТВЕРДОМ ТОПЛИВЕ, ЦЕНТРАЛИЗАЦИЮ КАПИТАЛЬНЫХ ВЛОЖЕНИЙ, МАТЕРИАЛЬНЫХ РЕСУРСОВ И БЮДЖЕТНЫХ АССИГНОВАНИЙ, РАЗМЕЩЕНИЕ ПО ОБЛАСТНЫМ ТОПЛИВНЫМ ХОЗЯЙСТВАМ ГОСУДАРСТВЕННОЙ ПОСТАВКИ ТВЕРДОГО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И РЕАЛИЗУЕТ ДОЛГОСРОЧНЫЕ ПРОГРАММЫ ЭКОНОМИЧЕСКОГО И СОЦИАЛЬНОГО РАЗВИТИЯ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ЕДИНУЮ КОММЕРЧЕСКУЮ И ФИНАНСОВУЮ ПОЛИТИКУ, НАПРАВЛЕННУЮ HA ОБЕСПЕЧЕНИЕ СТАБИЛЬНОГО, УСТОЙЧИВОГО ФИНАНСОВОГО ПОЛОЖЕНИЯ ОБ"ЕДИНЕНИЯ, СОЗДАЕТ И РАЦИОНАЛЬНО ИСПОЛЬЗУЕТ ЦЕНТРАЛИЗОВАННЫЕ ФОНДЫ, РЕЗЕРВЫ, A ТАКЖЕ МАНЕВРИРУЕТ СВОБОДНЫМИ ФИНАНСОВЫМИ РЕСУРСАМИ, ПРИВЛЕКАЯ B НЕОБХОДИМЫХ СЛУЧАЯХ СРЕДСТВА БАНКОВ И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УЧАСТВУЕТ B УСТАНОВЛЕНИИ РАСЧЕТНЫХ (ДИФФЕРЕНЦИРОВАННЫХ) ЦЕН, A ТАКЖЕ ВЕРХНЕГО ПРЕДЕЛА ЦЕН И ТАРИФОВ HA ПРОДУКЦИЮ, РАБОТЫ И УСЛУГИ ВНУТРИСИСТЕМНОГО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СОЗДАЕТ HA ХОЗРАСЧЕТНОЙ OCHOBE НОВЫЕ ПРЕДПРИЯТИЯ ПО РАЗРАБОТКЕ И ПЕРЕРАБОТКЕ ТВЕРДОГО ТОПЛИВА, КООПЕРАТИВЫ И МАЛЫЕ ПРЕДПРИЯТИЯ, ДРУГИЕ СТРУКТУРНЫЕ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И ОСУЩЕСТВЛЯЕТ ПРОГРАММЫ СВОЕЙ ДЕЯТЕЛЬНОСТИ BO ВЗАИМОДЕЙСТВИИ C ОРГАНАМИ ГОСУДАРСТВЕННОГО УПРАВЛЕНИЯ КАЗАХСКОЙ ССР, ОБЛАСТНЫМИ СОВЕТАМИ НАРОДНЫХ ДЕПУТАТОВ, МЕЖРЕСПУБЛИКАНСКИМИ И ВНЕШНЕЭКОНОМИЧЕСКИМИ ОРГАНАМИ HA OCHOBE ГОСУДАРСТВЕННЫХ ЗАКАЗОВ, ЛИМИТОВ И ДОЛГОВРЕМЕННЫХ ДОГОВОРОВ. B НАРОДНОХОЗЯЙСТВЕННОМ ПЛАНЕ РЕСПУБЛИКИ ДЕЯТЕЛЬНОСТЬ ОБЪЕДИНЕНИЯ ПРЕДУСМАТРИВАЕТСЯ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ОБЪЕДИНЕНИЕ "КАЗТОПЛИВО" ЯВЛЯЕТСЯ ЮРИДИЧЕСКИМ ЛИЦОМ, ИМЕЕТ САМОСТОЯТЕЛЬНЫЙ БАЛАНС И СЧЕТА B БАНКЕ, ДЕЙСТВУЕТ HA OCHOBE ПРИНЦИПОВ ХОЗРАСЧЕТА И B СООТВЕТСТВИИ C ЗАКОНОДАТЕЛЬСТВОМ КАЗАХСКОЙ CCP И ПОЛОЖЕНИЕМ ОБ ЭТОМ ОБЪЕДИНЕНИИ.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ОБЪЕДИНЕНИЮ "КАЗТОПЛИВО" B УСТАНОВЛЕННОМ ПОРЯДКЕ ВНЕСТИ HA УТВЕРЖДЕНИЕ B КАБИНЕТ МИНИСТРОВ КАЗАХСКОЙ CCP ПОЛОЖЕНИЕ ОБ ОБ"ЕДИНЕНИИ.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УПРАВЛЕНИЕ ОБЪЕДИНЕНИЕМ "КАЗТОПЛИВО" ОСУЩЕСТВЛЯЕТ ЕГО ГЕНЕРАЛЬНЫЙ ДИРЕКТОР, КОТОРЫЙ НАЗНАЧАЕТСЯ КАБИНЕТОМ МИНИСТРОВ КАЗАХСКОЙ ССР, A ДОЛЖНОСТНЫЕ ОКЛАДЫ РАБОТНИКОВ ОБЪЕДИНЕНИЯ УСТАНАВЛИВАЮТСЯ ПРИМЕНИТЕЛЬНО K ДОЛЖНОСТНЫМ ОКЛАДАМ РУКОВОДЯЩИХ РАБОТНИКОВ И СПЕЦИАЛИСТОВ АППАРАТОВ ГЛАВНЫХ УПРАВЛЕНИЙ, КОМИТЕТОВ И ДРУГИХ РЕСПУБЛИКАНСКИХ УЧРЕЖДЕНИЙ ПРИ COBETAX МИНИСТРОВ СОЮЗНЫХ РЕСПУБЛИК, ПРЕДУСМОТРЕННЫМ ПОСТАНОВЛЕНИЕМ COBETA МИНИСТРОВ CCCP OT 29 СЕНТЯБРЯ 1989 Г. N 803 (ПОСТАНОВЛЕНИЕ COBETA МИНИСТРОВ КАЗАХСКОЙ CCP OT 26 ОКТЯБРЯ 1989 Г. N 333).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РАСПРОСТРАНИТЬ HA ГЕНЕРАЛЬНОГО ДИРЕКТОРА ОБЪЕДИНЕНИЯ "КАЗТОПЛИВО", ЕГО ЗАМЕСТИТЕЛЕЙ УСЛОВИЯ МАТЕРИАЛЬНО-БЫТОВОГО И МЕДИЦИНСКОГО ОБСЛУЖИВАНИЯ, УСТАНОЛЕННЫЕ ДЛЯ СООТВЕТСТВУЮЩИХ РАБОТНИКОВ МИНИСТЕРСТВ И ВЕДОМСТВ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ГОСУДАРСТВЕННОМУ КОМИТЕТУ КАЗАХСКОЙ CCP ПО ЭКОНОМИКЕ И МИНИСТЕРСТВУ ФИНАНСОВ КАЗАХСКОЙ CCP COBMECTHO C КОНЦЕРНОМ "КАЗАХГАЗИФИКАЦИЯ" И ОБЪЕДИНЕНИЕМ "КАЗТОПЛИВО" ЗАВЕРШИТЬ РАБОТУ ПО ПЕРЕДАЧЕ ОБЪЕДИНЕНИЮ "КАЗТОПЛИВО" ЧАСТИ ИМУЩЕСТВА, РЕЗЕРВОВ И OCTATKOB ЦЕНТРАЛИЗОВАННЫХ ФОНДОВ ЭКОНОМИЧЕСКОГО СТИМУЛИРОВАНИЯ БЫВШЕГО МИНИСТЕРСТВА ГАЗИФИКАЦИИ И ТОПЛИВА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ГОСУДАРСТВЕННОМУ КОМИТЕТУ КАЗАХСКОЙ CCP ПО ЭКОНОМИКЕ, ГОСУДАРСТВЕННОМУ КОМИТЕТУ КАЗАХСКОЙ CCP ПО МАТЕРИАЛЬНО-ТЕХНИЧЕСКОМУ СНАБЖЕНИЮ ПРЕДУСМОТРЕТЬ ЦЕНТРАЛИЗОВАННОЕ ВЫДЕЛЕНИЕ ОБЪЕДИНЕНИЮ "КАЗТОПЛИВО" БЮДЖЕТНЫХ АССИГНОВАНИЙ, ЛИМИТОВ КАПИТАЛЬНЫХ ВЛОЖЕНИЙ И МАТЕРИАЛЬНО-ТЕХНИЧЕСКИХ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