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7728" w14:textId="acb7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организации Казахской академии сельскохозяйственных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17 апреля 1991 г. N 240. Утратило силу - постановлением Правительства РК от 4 апреля 1997 г. N 485. ~P970485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фундаментальных и прикладных исследований, направленных на интенсификацию сельскохозяйственного производства, решение продовольственной проблемы, совершенствование научного обеспечения агропромышленного комплекса республики, и реализации Указа Президента Казахской Советской Социалистической Республики от 14 декабря 1990 г. N 139 "Об организации Казахской академии сельскохозяйственных наук" Кабинет Министров Казахской ССР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организационного комитета по созданию Казахской академии сельскохозяйственных наук согласно приложению N 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Организационному комитету обеспечить осуществление необходимых мероприятий по учреждению Казахской академии сельскохозяйственных наук, выдвижению в установленном порядке в срок до 1 августа 1991 г. ученых Казахстана в состав действительных членов (академиков) и членов-корреспондентов этой Академии и проведению выборов.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т.Калиева Г.А. исполняющим обязанности Президента Казахской академии сельскохозяйственных наук.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Казахская академия сельскохозяйственных наук является высшим научно-методическим и координационным центром агропромышленного комплекса Казахской ССР, входит в его систему, несет полную ответственность за научное обеспечение этого комплекса и действует на основе законов Казахской ССР и своего Устава.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Академия автономна в организации научной деятельности и самостоятельно обеспечивает эффективную работу научно-исследовательских учреждений в области фундаментальных и прикладных исследований и подготовки научных кадров. Научно-методическую работу Академия согласовывает с ВАСХНИЛом и Академией наук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планирования науки и техники, капитального строительства, финансов и кредита, труда и заработной платы, экономических и научно-технических связей с зарубежными странами, а также при решении вопросов создания, реорганизации ликвидации и передачи предприятий, организаций и учреждений Академия пользуется правами, предоставленными министерствам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деятельность Академии предусматривается отдельной строкой.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Казахской академии сельскохозяйственных наук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фундаментальных и прикладных исследований, направленных на ускорение научно-технического прогресса в отраслях агропромышленного комплекса Казахской ССР, всемерное содействие эффективному использованию достижений науки и техники в производстве;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научных основ рационального, экологически обоснованного природопользования, повышения плодородия почв, ведения сельского хозяйства в районах с промышленным и солевым загрязнением;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на основе современных достижений биологической науки новых высокопродуктивных сортов сельскохозяйственных растений, пород, гибридов и кроссов скота, свиней и птицы, ресурсосберегающих технологий производства продуктов земледелия и животноводства;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принципиально новых технологий переработки продовольственного сырья и его хранения;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системы машин для комплексной механизации и автоматизации сельского, водного и лесного хозяйства и перерабатывающей промышленности, разработка методов эффективного использования техники и нетрадиционных источников энергии;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углубление исследований по социально-экономическим проблемам села, развитию многоукладности форм хозяйствования;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изучение и обобщение мировых достижений для их ускоренного использования в развитии отечественной науки и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научно-методическое руководство и координация исследований в научных учреждениях и высших учебных заведениях, проектно-конструкторских и других организациях, работающих над проблемами развития агропромышленного комплекса Казахской ССР, независимо от их ведомственной подчиненности.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возложенных задач Академия совместно с министерствами и ведомствами республики определяет основные направления научно-технического прогресса, осуществляет разработку и организует выполнение государственных, отраслевых и зональных научно-технических программ по решению важнейших проблем агропромышленного комплекса. Организует подготовку и переподготовку научных кадров, содействует расширению научно-технических связей с зарубежными странами, решает другие вопросы, связанные с научным обеспечением отраслей агропромышленного комплекса.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Казахская академия сельскохозяйственных наук состоит из действительных членов (академиков) и членов-корреспондентов Академии, избранных в установленном порядке из числа ведущих ученых, внесших крупный вклад в развитие аграрной науки республики. Членами Академии могут быть академики и члены-корреспонденты Академии наук СССР, ВАСХНИЛа, Академии наук Казахской ССР и других отраслевых академий, успешно работающих над научными проблемами агропромышленного комплекса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Казахской академии сельскохозяйственных наук численность действительных членов (академиков) в количестве 11 человек, членов-корреспондентов - 25 человек, состава президиума - 15 человек, в том числе Президент, первый вице-президент, два вице-президента, главный ученый секретарь, 10 членов президиума.&lt;*&gt;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Согласиться с предложениями Всесоюзной академии сельскохозяйственных наук имени В.И.Ленина: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включении в состав Казахской академии сельскохозяйственных наук 4 действительных членов и 6 членов-корреспондентов ВАСХНИЛа, постоянно работающих в научных учреждениях агропромышленного комплекса Казахской ССР;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том, что Президент Казахской академии сельскохозяйственных наук одновременно является вице-президентом ВАСХНИЛа.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с изменениями, внесенными постановлениями Кабинета Министров Республики Казахстан от 31 октября 1991 г. N 657 и от 13 апреля 1995 г. N 462.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Определить, что сеть научно-исследовательских учреждений Казахской академии сельскохозяйственных наук состоит из научных организаций, опытных хозяйств и станций бывшего Восточного отделения ВАСХНИЛа согласно приложению N 2 и научных организаций, передаваемых в ее ведение из подчинения Министерства сельского хозяйства и продовольствия Казахской ССР, бывшего Министерства мелиорации и водного хозяйства Казахской ССР и ВАСХНИЛа согласно приложению N 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Казахской академии сельскохозяйственных наук совместно с Академией наук Казахской ССР, Государственным комитетом Казахской ССР по экономике, Министерством финансов Казахской ССР продолжить работу по совершенствованию сети научных учреждений Академии и до конца 1991 года представить в Кабинет Министров Казахской ССР предложения о включении в установленном порядке в ее состав научно-исследовательских учреждений союзного подчинения, а также о целесообразности передачи институтов, находящихся в подчинении Министерства лесного хозяйства Казахской ССР, Казахского государственно-кооперативного объединения рыбного хозяйства и Академии наук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Казахской академии сельскохозяйственных наук предельную численность работников центрального аппарата в количестве 108 единиц (без персонала по охране и обслуживанию зданий), в том числе за счет аппарата Восточного отделения ВАСХНИЛа - 80 единиц.&lt;*&gt;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Распространить на работников президиума Академии и научных подразделений (руководителей отраслевых отделений) условия медицинского обслуживания, установленные для соответствующих категорий работников президиума Академии наук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президиуму Казахской академии сельскохозяйственных наук лимит количества служебных автомобилей 8 единиц (в том числе одну единицу в полуторасменном режиме работы).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первый пункта - с изменениями, внесенными постановлением Кабинета Министров Республики Казахстан от 13 апреля 1995 г. N 462.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Академии осуществлять за счет республиканского бюджета, а также средств, полученных за выполнение научных разработок на договорной основе с министерствами, ведомствами, предприятиями и организациями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Казахской ССР по экономике и Министерству финансов Казахской ССР предусматривать в республиканском бюджете средства для финансирования капитальных вложений, фундаментальных и прикладных исследований, проводимых научными учреждениями Казахской академии сельскохозяйственных наук.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комитету Казахской ССР по экономике, Госснабу Казахской ССР, Министерству сельского хозяйства и продовольствия Казахской ССР выделять Академии отдельной строкой материальные ресурсы и оборудование для научных исследований по установленной номенклатуре.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Казахской академии сельскохозяйственных наук, Министерству сельского хозяйства и продовольствия Казахской ССР, облисполкомам обеспечить дальнейшее совершенствование форм и методов организации работы центров научного обеспечения при агропромышленных формированиях, повысить их роль в разработке и реализации региональных комплексных научно-технических программ. Принять меры по созданию наиболее благоприятных организационных и экономических условий для функционирования научно-производственных систем, вовлечению в их состав широкого круга колхозов, совхозов, перерабатывающих предприятий, кооперативов, арендаторов и крестьянских хозяйств.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Казахской академии сельскохозяйственных наук совместно с Государственным комитетом Казахской ССР по печати проработать вопрос об издании научно-технического сельскохозяйственного журнала "Жаршы" на казахском языке.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Казахской академии сельскохозяйственных наук, Министерству сельского хозяйства и продовольствия Казахской ССР в месячный срок внести в Кабинет Министров Казахской ССР предложение о выделении служебного помещения для размещения Академии.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Казахской академии сельскохозяйственных наук совместно с Министерством сельского хозяйства и продовольствия Казахской ССР и Министерством юстиции Казахской ССР подготовить и представить в Кабинет Министров Казахской ССР до 1 октября 1991 г. предложения о внесении в действующее законодательство изменений, вытекающих из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постановлению Кабинета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Министров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17 апреля 1991 г. N 240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Состав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организационного комитета по проведению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мероприятий, связанных с организацией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Казахской академии сельскохозяйственных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Калиев Г.А.                 - исполняющий обязанности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Казахской академии сельскохозяйственных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наук (председатель оргкомитета)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Абугалиев И.А.              - директор Казахского НИИ земледелия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Асанов К.А.                 - генеральный директор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научно-производственного объединения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"Корма и пастбища"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Байтулин И.О.               - вице-президент Академии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Госсен Э.Ф.                 - заместитель председателя президиума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Восточного отделения ВАСХНИЛа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Джангалиев А.Д.             - член-корреспондент Академии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 К.Е.               - председатель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производственно-коммерческого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концерна "Казахрунокаракуль"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 А.С.                 - первый заместитель Министра сельского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и продовольствия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Кипшакбаев И.К.             - генеральный директор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научно-производственного объединения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"Казсельхозмеханизация"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Ковалев В.А.                - начальник управления подготовки научных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кадров в АПК ВАСХНИЛа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Кожебеков З.К.              - директор Казахского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научно-исследовательского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ветеринарии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Кузатбеков Н.Б.             - заместитель руководителя Референтуры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экономических отношений,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отраслей сельского хозяйства и кооперации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Аппарата Президента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Макаров И.П.                - академик-секретарь ВАСХНИЛа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Медеубеков К.У.             - академик ВАСХНИЛа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Нечаев И.Н.                 - заместитель председателя президиума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Восточного отделения ВАСХНИЛа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Сабденов К.С.               - ректор Алма-Атинского зооветеринарного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Сагадиев К.А.               - главный ученый секретарь президиума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Академии наук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Соболев В.В.                - первый заместитель Министра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 М.К.             - директор Всесоюзного НИИ зернового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им. А.И. Бараева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Шалваров А.А.               - заместитель Председателя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Госэкономкомитета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 Б.П.                    - ректор Казахского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сельскохозяйственного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Христенко А.Ф.              - директор Карагандинского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научно-исследовательского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совхоза-института сельского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Казахской ССР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17 апреля 1991 г. N 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научно-производственных объединений,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научных организаций, опытных хозяйств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совхозов, входящих в состав Казахской академии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сельскохозяйственных наук&lt;*&gt;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2 - с изменениями, внесенными постановлениями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Кабинета Министров Республики Казахстан от 18 июня 1991 г. N 381; от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октября 1993 г. N 1047 ; от 21 марта 1995 г. N 310 и от 5 мая 1995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626.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Научно-исследовательские институты, ! Опытные хозяйства и совхозы,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научно-производственные объединения,! находящиеся в ведении научно-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опытные станции              ! исследовательских институтов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 и научно-производственных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 объединений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1                !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Казахский научно-исследовательский    Каскеленское опытное хозяйство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 земледелия им. В.Р.Вильямса  (Каскеленский район Алма-Атин-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(Алма-Атинская область)               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Казахский ордена Трудового Красного   Аксенгерское опытное хозяйство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Знамени научно-исследовательский      (Джамбулский район Алма-Атин-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технологический институт овцеводства  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(Алма-Атинская область)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опытное хозяйство им.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Мынбаева (Джамбулский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Алма-Атинской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Республиканский племенной питом-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ник (Джамбулский район Алма-Атин-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Казахский научно-исследовательский племзавод "Каменский" (Каскелен- технологический институт животно- ский район Алма-Атинской водства (Алма-Атинская область) области)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опытное хозяйство им. 50-летия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Казахской ССР (Кегенский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Алма-Атинской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Куликовское опытное хозяйство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(Чиликский район Алма-Атинской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Казахский научно-исследовательский    Первомайское опытное хозяйство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 картофельного и овощного     (Каскеленский район Алма-Атин-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хозяйства (Алма-Атинская область)     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Казахский научно-исследовательский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ветеринарный институт (г. Алма-Ата)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научно-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исследовательская ветеринарная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станция Казахского научно-исследо-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вательского ветеринарного институ-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 (г. Усть-Каменогорск)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Западно-Казахстанская научно-иссле-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довательская ветеринарная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Казахского научно-исследовательского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ветеринарного института (г. Уральск)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Карагандинская научно-исследова-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тельская ветеринарная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Казахского научно-исследова-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тельского ветеринарного ин-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ститута (г. Караганда)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Кустанайская научно-исследовательская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ветеринарная станция Казахского науч-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но-исследовательского ветеринарного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института (г. Кустанай)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Целиноградская научно-исследователь-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ская ветеринарная станция Казахского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научно-исследовательского ветеринар-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ного института (г. Целиноград)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Южно-Казахстанская научно-исследова-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тельская ветеринарная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Казахского научно-исследовательского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ветеринарного института (г. Чимкент)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Казахская лаборатория по болезням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 Казахского научно-исследователь-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ского ветеринарного института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(г. Целиноград)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Казахский научно-исследовательский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 экономики и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агропромышленного комплекса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(г. Алма-Ата)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Целинный филиал Казахского научно-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исследовательского института эко-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номики и организации агропромыш-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ленного комплекса (г. Целиноград)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Казахский научно-исследователь-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ский институт кукурузы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(Талды-Курганская область)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Казахский научно-исследовательский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 защиты растений (Алма-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Атинская область)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Приаральский научно-исследователь-    Караултюбинское опытное хозяйство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ский институт агроэкологии и          (Сырдарьинский район Кзыл-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сельского хозяйства (г. Кзыл-Орда)    Ординской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Кзыл-Ординское опытное хозяйство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 бахчевым культурам (Теренозек-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ский район Кзыл-Ординской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Кзыл-Ординская опытная станция ка-    совхоз имени Амангельды (Сырдарь-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ракулеводства Приаральского научно-   инский район Кзыл-Ординской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исследовательского института агро-   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экологии и сельского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(Кзыл-Ординская область)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Карагандинский научно-исследователь-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ский совхоз-институт сельского хо-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зяйства (Карагандинская область)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Северный научно-исследовательский     опытно-производственный совхоз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 животноводства и ветере-     "Бишкульский" (Бишкульский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нарии (Северо-Казахстанская об-       район Северо-Казахстанской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ласть)                               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Научно-производственное объедине-     опытное хозяйство (Талгарский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ние "Алмалы" (головная организация -  район Алма-Атинской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Казахский научно-исследовательский    опытное хозяйство "Помологичес-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 плодоводства и виноградар-   кий сад" (Талгарский район Ал-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ства, г. Алма-Ата)                    ма-Атинской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Балхашское опытное поле (Приозер-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ный район Джезказганской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совхоз имени Ураза Джандосова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(Каскеленский район Алма-Атинской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совхоз "Гигант" (Энбекшиказахский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район Алма-Атинской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совхоз "Меркенский" (Меркенский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район Джамбулской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совхоз имени Мичурина (Павлодар-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ский район Павлодарской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совхоз "Сарыагачский" (Сарыагач-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ский район Чимкентской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Научно-производственное объединение опытное хозяйство по выращиванию "Корма и пастбища" (головная органи- семян дикорастущих трав (Куртин- зация - Казахский научно-исследова- ский район Алма-Атинской области) тельский институт кормопроизводства и пастбищ, г. Алма-Ата)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совхоз "Комсомольский" (Илийский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район Алма-Атинской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Научно-производственное объединение   Зерендинский совхоз-техникум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"Кокшетау" (головная организация -    (Зерендинский район Кокчетавской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Кокчетавский научно-исследователь-   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ский институт сельского хозяйства,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Кокчетавская область)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Рузаевская ордена Ленина сельскохо-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зяйственная опытная станция научно-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производственного объединения "Кок-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шетау" (Кокчетавская область)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Степноишимская опытная станция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борьбе с эрозией почв научно-про-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изводственного объединения "Кокшетау"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(Кокчетавская область)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Научно-производственное объединение    опытное хозяйство "Заречное"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"Кустанайское" (головная организация-  (Кустанайский район Кустанай-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Кустанайский научно-исследовательский  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 сельского хозяйства, Куста-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найская область)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Львовская сельскохозяйственная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опытная станция (Джетыгаринский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 Кустанайской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Карабалыкская сельскохозяйствен-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ная опытная станция (Комсомоль-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ский район Кустанайской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Научно-производственное объединение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"Казсельхозмеханизация" (головная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- Казахский научно-ис-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следовательский институт механизации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электрификации сельского хозяйства,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Алма-Ата)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Научно-производственное объединение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"Целинсельхозмеханизация" (головная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- Целинный научно-иссле-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довательский институт механизации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электрификации сельского хозяйства,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Кустанай)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Научно-производственное объединение   совхоз-техникум Чимкентской госу-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"Чимкент" (головная организация -     дарственной сельскохозяйственной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Чимкентская государственная област-   опытной станции (Сайрамский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ная сельскохозяйственная опытная      Чимкентской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станция, Чимкентская область)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Кызылкумское рисовое опытное хо-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зяйство (Чардаринский район Чим-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кентской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совхоз "Акдалинский" (Арысский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район Чимкентской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совхоз "Алтынтюбинский" (Ленин-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ский район Чимкентской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совхоз "Коммуна" (Келесский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Чимкентской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совхоз "Келесский" (Келесский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район Чимкентской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совхоз "Комсомольский" (Чардар-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инский район Чимкентской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Красноводопадская государственная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селекционная станция научно-произ-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водственного объединения "Чимкент"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(Чимкентская область)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Пахтааральская опытная станция хлоп-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ководства научно-производственного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объединения "Чимкент" (Чимкентская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Актюбинская государственная областная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сельскохозяйственная опытная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Актюбинская опытная станция кормов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пастбищ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Аркалыкская сельскохозяйственная опыт-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ная станция (Тургайская область)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государственная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областная сельскохозяйственная опытная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Джамбулская государственная областная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сельскохозяйственная опытная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Джезгазганская государственная област-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ная сельскохозяйственная опытная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Зыряновская государственная селекцион-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ная станция (Восточно-Казахстанская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Казахская опытная станция пчеловодства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(Восточно-Казахстанская область)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Мангашлакская государственная областная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сельскохозяйственная опытная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Северо-Казахстанская государственная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областная сельскохозяйственная опытная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Семипалатинская государственная област-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ная сельскохозяйственная опытная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Талды-Курганская государственная област-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ная сельскохозяйственная опытная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Талды-Курганская государственная област-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ная сельскохозяйственная опытная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Тургайская государственная областная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сельскохозяйственная опытная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Уральская государственная областная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сельскохозяйственная опытная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Республиканская научная сельскохозяй-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ственная библиотека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Редакция журнала "Вестник сельскохо-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зяйственной науки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Вычислительный центр (Алма-Атинская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Атырауский научно-исследовательский      акционерное общество "Мукур"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 сельского хозяйства, г. Атырау  опытное хозяйство (Махамбет-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ский район Гурьевской области)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17 апреля 1991 г. N 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научно-исследовательских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союзного и республиканского подчинения,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передаваемых Казахской академии сельскохозяйственных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Научно-исследовательские      !                    !Министерство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учреждения и входящие в       !   Местонахождение  !(ведомство),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их состав подразделения       !                    !состав которого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                    !входили переда-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                    !ваемые учрежде-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                    !ния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Казахский научно-исследовательский    г. Чимкент         Минсельхоз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 каракулеводства        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государственный племенной           Арысский район         &gt;&gt;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завод "Задарьинский"                Чимкентской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государственный племенной           Чардаринский район     &gt;&gt;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завод "Сюткенский"                  Чимкентской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совхоз "Берликский"                 Келесский район        &gt;&gt;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Чимкентской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Казахский научно-исследовательский    г. Джамбул          бывший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 водного хозяйства                                Минводхоз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Павлодарская экспедиция             г. Павлодар             &gt;&gt;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Казахского научно-исследователь-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ского института водного хозяйства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Алма-Атинский комплексный отдел     Талгарский район        &gt;&gt;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Казахского научно-исследователь-    Алма-Атинской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ского института водного хозяйства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Всесоюзный научно-исследовательский   Шортандинский район  ВАСХНИЛ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 зернового хозяйства им.      Целиноградской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А.И. Бараева            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