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29c" w14:textId="15f5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Комплексной программе научно-технического и экономического сотрудничества "Казахстан-Космос"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13 марта 1991 года № 166.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работ по широкому и эффективному использованию достижений отечественной космонавтики и научнотехнического потенциала организаций и предприятий Министерства общего машиностроения СССР, Министерства обороны СССР и других союзных министерств, ведомств в отраслях народного хозяйства республики Кабинет Министров Казахской ССР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Комплексную программу научно-технического и экономического сотрудничества "Казахстан-Космос", согласованную с Министерством общего машиностроения СССР, Министерством обороны СССР, Министерством связи СССР и другими союзными организациями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Комплексную программу научно-технического и экономического сотрудничества "Казахстан-Космос" в перечень Основных направлений по формированию республиканских целевых комплексных научно-технических программ на 1991-1995 годы и на период до 2000 года, определенные постановлением Совета Министров Казахской ССР от 22 ноября 1990 г. N 457.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реализации Комплексной программы научно-технического и экономического сотрудничества "Казахстан-Космос" создать Координационный совет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Координационный совет функции организации и контроля работ по реализации Комплексной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Координационному совету к 1 июля 1991 г. подготовить и представить на утверждение в Кабинет Министров Казахской ССР реализационные проекты по разделам программы с указанием конкретных сроков выполнения работ, исполнителей, источников и объемов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и ведомствам Казахской ССР, консорциумам, концернам, ассоциациям и другим организациям, участвующим в Комплексной программе, подготовить и утвердить в месячный срок рабочие планы-графики проведения работ с конкретизацией этапов и сроков их выполнения. Систематически рассматривать ход выполнения мероприятий программы с оперативным решением возникающих вопросов. Рекомендовать при необходимости организовывать в их составе специальные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 и ведомствам Казахской ССР и организациям - головным по разделам программы совместно с Министерством финансов Казахской ССР и Госбанком Казахской ССР определить объемы и источники финансирования и кредитования мероприятий Комплексной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требующим решения Правительства, внести предложения в Кабинет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13 марта 1991 г.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Координационный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реализации Комплексной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научно-технического и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сотрудничества "Казахстан-Космос"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(извлечение)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Координационного совета могут включаться представители Министерства общего машиностроения СССР, Министерства обороны СССР и других союзных органов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Одобрена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марта 1991 г.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Комплексная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научно-технического и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"Казахстан-Космос"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программа научно-технического и экономического сотрудничества (программа "Казахстан-Космос") направлена на широкое использование достижений отечественной космонавтики в народном хозяйстве Казахской ССР как эффективного стимула и средства решений ряда социальных задач республики, повышения производительности труда, развития наукоемких областей техники и внедрения прогрессивных конструкторских и технологических решений, перспективных материалов и оборудования ракетно-космической промышленности, повышения технического уровня оборудования за счет использования передовых методов информатики и компьютеризации. В Программу также включены мероприятия по организации широких взаимовыгодных хозяйственных связей между отраслями и предприятиями Казахской ССР и Минобщемаша СССР в области медицины, производстве оборудования для перерабатывающих отраслей агропромышленного комплекса и изготовления товаров народного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"Казахстан-Космос" предусматривает решение задач экологии, здравоохранения, рационального природопользования и социально-экономического развития регионов Казахской ССР, расширение научно-технических связей академических учреждений, создание необходимой инфраструктуры получения космической информации и ее передачи в народное хозяйство, обеспечение связью и телевещанием населения и отраслей народного хозяйства республики, в том числе для передачи национальных и региональных программ, выполнение научных исследований и экспериментов на орбитальном пилотируемом комплексе "Мир" в интересах республики при осуществлении программы полета казахским космонавтом, обеспечение подготовки специалистов в республике путем создания специализированных школ и вузов и организации целевой подготовки, а также решение социально-экономических проблем развития г.Ленинска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"Казахстан-Космос" разработана Кабинетом Министров и Академией наук Казахской ССР, Минобщемашем СССР с участием Минобороны СССР (УНКС), Минсвязи СССР, ведущих предприятий и организаций союзных министерств и ведомств (НПО "Элас" Минэлектронпрома СССР, НПО "Радио "Минсвязи СССР, Госцентра "Природа" ГУГК при Совете Министров СССР, Института космических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АН СССР, НПО "Планета" Госкомгидромета СССР,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космонавтов и полигона "Байконур" Минобороны СССР).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Работы, предусмотренные программой "Казахстан-Космос",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выполняются на взаимовыгодной договорной основе в условиях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новых механизмов хозяйствования.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      Заместитель Министра   Зам.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советник          общего машиностроения  космических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Казахской ССР      СССР                  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советник                Заместитель Министра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                           машиностроения СССР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30.01.1991                              30.01.1991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экономического сотрудничества "Казахстан-Космос"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Раздел "Отработка механизмов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научных и хозяйственных связей участников программы"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подготовка и обеспечение полета представителя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станции "Мир";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решение вопросов по социальному развитию г. Ленинска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космодрома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совершенствование системы подготовки научных и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 республики;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решение вопросов научно-методического обеспечения разработки, координации и управления сложными комплексными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мероприятий по празднованию 30-летней годовщины полета Гагарина Ю.А.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комплексной программы "Казахстан-Космос" совещание решило: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Организациям-исполнителям работ, предусмотренных Комплексной программой, подготовить и утвердить в месячный срок рабочие планы-графики по их проведению с уточнением и подробной конкретизацией этапов, сроков, кооперации участников и порядка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организаций и предприятий взять работы, предусмотренные Комплексной программой, под личный контроль и обеспечить систематическое рассмотрение хода их выполнения с оперативным решением возникающих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целесообразным в феврале т.г. принять на уровне руководства министерств и ведомств необходимые организационно-технические меры по обеспечению безусловного своевременного выполнения утвержденной Комплексной программы с назначением ответственных руководителей по основным направлениям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координации и организации выполнения Комплексной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"Казахстан-Космос" считать целесообразным проводить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реже одного раза в квартал совместное рассмотрение хода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на уровне руководства Кабинета Министров Казахской ССР,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общего машиностроения СССР и Министерства обороны СССР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привлечением руководства основных министерств, ведомств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организаций-исполнителей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советник   Заместитель Министра   Зам.начальника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              общего машиностроения  космических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СССР                  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обороны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Комплексная программа научно-технического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Раздел "Научно-исследовательские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Раздел "Энергетика"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Раздел "Программа развития телевидения, междугородных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телефонных каналов и информационных сетей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для передачи данных с использованием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спутников земли"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Раздел "Нетрадиционная энергетика"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Раздел "Машиностроение и новые материалы"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Раздел "Производство товаров народного потребления"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Раздел "Техническое перевооружение перерабатывающих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отраслей агропромышленного комплекса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Раздел "Здравоохранение и социальное обеспечение"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Раздел "Протезостроение"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Раздел "Бытовое обслуживание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Комплексная программа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экономического сотрудничества "Казахстан-Космос"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Раздел "Совершенствование системы подготовки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технических кадров в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Таблица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специальностей, выделяемых для выпускников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Международной школы юных космонавтов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внереспубликанского внеконкурсного приема в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вузы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Авиационные двигатели и энергетические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Техническая эксплуатация летательных аппаратов и 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Гидроаэродинамика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Авиационные приборы и измерительно-вычислительные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Робототехнические системы и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Электронное машиностроение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Автоматизированные системы обработки информации 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Гидроэлектроника и полупроводниковые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Автоматика и управление в технических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Техническая эксплуатация авиационных электрофицированных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пилотажно-навигационных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Техническая эксплуатация транспортного радиооборудования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Электронные приборы и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Промышленная электроника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Биофизика и электроника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