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56927" w14:textId="87569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государственного комитета Казахской ССР по статистике и анализу, областных и Алма-Атинского городского управления по статистике и анализу &lt;*&gt; Сноска. Распpостpанено на Центp экономических pефоpм пpи Кабинете Министpов Республики Казахстан в части обязательного пpедоставления ему госудаpственной статистической отчетности - постановлением Кабинета Министpов Республики Казахстан от 26 декабpя 1994 г. N 1470.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28 февраля 1991 года N 141. Утpатило силу - постановлением Кабинета Министров РК от 12 июня 1995 г. N 813. ~P950813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Казахской ССР от 30 декабря
1990г. "О преобразовании Государственного комитета Казахской ССР по
статистике в Государственный комитет Казахской ССР по статистике и
анализу, областных и Алма-Атинского городского управлений статистики
в областные и Алма-Атинское городское управления по статистике и
анализу" Кабинет Министров Казахской ССР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Возложить на Государственный комитет Казахской ССР по
статистике и анализу решение следующих основных задач: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организация государственной статистики и осуществление
общегосударственного руководства делом статистики, первичного учета
и отчетности во всех отраслях народного хозяйства и на всей
территории республики;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функционирование статистической информационной
системы на республиканском, региональном и отраслевом уровнях на
основе единой по стране и с учетом мирового опыта научной методологии;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изучение, обобщение и анализ происходящих в Казахской ССР
экономических и социальных процессов и тенденций их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повышение оперативности и качества статистической информации
на базе единой научной методологии и новой технологии, основанной на
широком применении современных средств связи, вычислительной и
организационной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Признать целесообразным для координации и выработки важных
методологических и организационных вопросов статистических наблюдений,
проработки вопросов совершенствования государственной статистики,
осуществления согласованных и совместных действий по налаживанию учета
и отчетности в народном хозяйстве республики создать при 
Государственном комитете Казахской ССР по статистике и анализу
Межведомственной научно-методологический совет по статистике и учету
с включением в его состав представителей заинтересованных
министерств и ведомств республики, научных и других организаций,
а также органов управления на местах и местных статистических органов.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Государственному комитету Казахской ССР
по статистике и анализу предельную численность работников аппарата
управления в количестве 1007 единиц с годовым фондом оплаты труда в
сумме 4863 тыс.рублей, в том числе для центрального аппарата Комитета
соответственно 185 единиц и 850 тыс.рублей.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Оплата труда работников областных и Алма-Атинского городского
управлений по статистике и анализу осуществляется с 1 января 1991г.
на условиях, предусмотренных постановлением Совета Министров СССР
от 29 сентября 1989г. N 803, а работников информационно-вычислительных
подразделений указанных статистических органов - в соответствии с
постановлением ЦК КПСС и Совета Министров СССР от 30 сентября 1987г.
N 1102.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Государственному комитету Казахской ССР по
статистике и анализу иметь 4 заместителей Председателя, в том числе
одного первого, и коллегию в составе 9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Упразднить действующую структуру центрального аппарата
Государственного комитета Казахской ССР по статистике.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Предоставить право Председателю Государственного комитета
Казахской ССР по статистике и анализу в пределах установленной
численности и фонда оплаты труда утверждать и штаты
центрального аппарата Комитета, областных и Алма-Атинского городского
управлений по статистике и анализу.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пункта 6 - с изменениями, внесенными
постановлением Кабинета Министров Республики Казахстан от 
6 февраля 1995 г. N 115.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Установить, что оплата за услуги по 
информационно-вычислительному обслуживанию  осуществляется для: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аппаратов Верховного Совета Казахской ССР и Президента Казахской
ССР, а также Кабинета Министров Казахской ССР, Государственного
комитета Республики Казахстан по антимонопольной политике,
Государственного комитета Казахской ССР по экономике, Министерства 
финансов Казахской ССР, Государственного комитета Казахской ССР по 
статистике и анализу, Государственного комитета Казахской ССР по 
труду и социальным вопросам, Государственного комитета Казахской ССР 
по управлению государственным имуществом, Казахстанского
института стратегических исследований при Президенте Республики
Казахстан, Министерства строительства, жилья и застройки территорий
Республики Казахстан, Государственный комитет Республики Казахстан
по приватизации за счет средств республиканского бюджета 
в пределах выделенных Государственному комитету Казахской ССР по 
статистике и анализу на эти цели средств;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министерств, ведомств, местных Советов народных депутатов,
концернов, ассоциаций, объединений, предприятий, учреждений,
общественных и других организаций на основе прямых хозяйственных
договоров.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перечень организаций, перечисленных в абзаце втором
пункта 7 включено Национальное агентство по иностранным 
инвестициям -  постановлением Кабинета Министров Республики Казахстан
от 23 декабря 1992г. N 1073; перечень дополнен постановлениями от
29 марта 1993 г. N 242; от 30 сентября 1993 г. N 977; от 15 ноября
1993 г. N 1136; от 19 мая 1995 г. N 715.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Государственному комитету Казахской ССР по статистике и
анализу в месячный срок разработать и представить в Кабинет Министров
Казахской ССР проекты положений о Государственном комитете Казахской
ССР по статистике и анализу, областных и Алма-Атинском городском
управлениях по статистике и анализу.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Признать утратившим силу постановление Совета Министров
Казахской ССР от 29 декабря 1987г. N 587 "О структуре центрального
аппарата Государственного комитета Казахской ССР по статистике".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