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008e" w14:textId="a490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Казахского научно-исследовательского института риса в Кзыл-Ординский научно-исследовательский институт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14 февраля 1991 г. N 103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расширения и углубления научных исследований в связи с
изменением экологической обстановки в Приаралье и более полного
использования имеющегося научного потенциала Кабинет Министров
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Кзыл-Ординского облисполкома,
согласованное с Государственным комитетом Казахской ССР по
экономике, Министерством финансов Казахской ССР, Министерством
сельского хозяйства и продовольствия Казахской ССР, Казахской
академией сельскохозяйственных наук, о преобразовании Казахского
научно-исследовательского института риса в Кзыл-Ординский
научно-исследовательский институт сельского хозяйства с включением в
его состав Кзыл-Ординской опытной станции каракулеводства с
опытно-экспериментальным совхозом им.Амангельды, Кзыл-Ординского
опытного хозяйства по бахчевым культурам, Караултюбинского
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Преобразование указанного института произвести в пределах
финансовых и материальных ресурсов, планов по труду, бюджетных
ассигнований и др. лимитов и нормативов, установленных Казахской
академии сельскохозяйственных наук на научно-исследовательские
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п. 2 утратил силу Постановлением Кабинета
Министров Республики Казахстан N 310 от 21.03.95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Передать Кзыл-Ординскую опытную станцию каракулеводства c
опытно-экспериментальным совхозом имени Амангельды, Кзыл-Ординское
опытное хозяйство по бахчевым культурам, находящиеся в ведении
Министерства сельского хозяйства и продовольствия Казахской ССР в
подчинение Казахской академии сельскохозяйственных наук.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п. 4 утратил силу Постановлением Кабинета Министров
Республики Казахстан N 310 от 21.03.95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