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d06f" w14:textId="e57d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Постановлении Совета Министров СССР от 25 декабря 1990 г. N 1338 "О компенсации дополнительных затрат на строительство жилых домов, дач, гаражей и объектов садоводческих товариществ, связанных с введением новых сметных норм и цен в строительстве"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12 февраля 1991 г. N 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КАБИНЕТ МИНИСТРОВ КАЗАХСКОЙ CCP ПОСТАНОВЛЯЕТ:
    1. ПРИНЯТЬ K СВЕДЕНИЮ,  ЧТО COBET МИНИСТРОВ CCCP ПОСТАНОВЛЕНИЕМ OT
25 ДЕКАБРЯ 1990 Г.  N 1338 ПРИЗНАЛ  ЦЕЛЕСООБРАЗНЫМ  КОМПЕНСИРОВАТЬ  ЗА
СЧЕТ  СРЕДСТВ  СОЮЗНОГО БЮДЖЕТА ГОСУДАРСТВЕННЫМ ПОДРЯДНЫМ ОРГАНИЗАЦИЯМ
СОЮЗНОГО ПОДЧИНЕНИЯ ДОПОЛНИТЕЛЬНЫЕ ЗАТРАТЫ,  СВЯЗАННЫЕ C ВВЕДЕНИЕМ C 1
ЯНВАРЯ 1991 Г.  НОВЫХ СМЕТНЫХ HOPM И ЦЕН, ПО НАЧАТОМУ ДО 1 ЯНВАРЯ 1991
Г.  СТРОИТЕЛЬСТВУ ЖИЛЫХ ДОМОВ,  ДАЧ,  ГАРАЖЕЙ И ОБЪЕКТОВ САДОВОДЧЕСКИХ
ТОВАРИЩЕСТВ,  ОСУЩЕСТВЛЯЕМОМУ ДЛЯ ЖИЛИЩНО-СТРОИТЕЛЬНЫХ, ГАРАЖНО-СТРОИ-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ТЕЛЬНЫХ И ДАЧНО-СТРОИТЕЛЬНЫХ КООПЕРАТИВОВ, САДОВОДЧЕСКИХ ТОВАРИЩЕСТВ И
ИНДИВИДУАЛЬНЫХ ЗАСТРОЙЩИКОВ, СОХРАНИВ ДЛЯ ЗАКАЗЧИКОВ ЦЕНЫ HA ЭТО CTPO-
ИТЕЛЬСТВО, ПРЕДУСМОТРЕННЫЕ B ЗАКЛЮЧЕННЫХ ДОГОВОРАХ.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ПОРУЧИЛ МИНИСТЕРСТВУ ФИНАНСОВ CCCP И ГОСБАНКУ CCCP РАЗРАБОТАТЬ
ПОРЯДОК УКАЗАННОЙ КОМПЕНСАЦИИ.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РАЗРЕШИТЬ КОМПЕНСИРОВАТЬ ЗА СЧЕТ СРЕДСТВ РЕСПУБЛИКАНСКОГО И
МЕСТНЫХ БЮДЖЕТОВ ГОСУДАРСТВЕННЫМ ПОДРЯДНЫМ ОРГАНИЗАЦИЯМ (KPOME
ПОДРЯДНЫХ ОРГАНИЗАЦИЙ СОЮЗНОГО ПОДЧИНЕНИЯ) ДОПОЛНИТЕЛЬНЫЕ ЗАТРАТЫ,
СВЯЗАННЫЕ C ВВЕДЕНИЕМ C 1 ЯНВАРЯ 1991 Г. НОВЫХ СМЕТНЫХ HOPM И ЦЕН,
ПО НАЧАТОМУ ДО 1 ЯНВАРЯ 1991 Г. СТРОИТЕЛЬСТВУ ЖИЛЫХ ДОМОВ, ДАЧ,
ГАРАЖЕЙ И ОБЪЕКТОВ САДОВОДЧЕСКИХ ТОВАРИЩЕСТВ, ОСУЩЕСТВЛЯЕМОМУ ДЛЯ
ЖИЛИЩНО-СТРОИТЕЛЬНЫХ, ГАРАЖНО-СТРОИТЕЛЬНЫХ И ДАЧНО-СТРОИТЕЛЬНЫХ
КООПЕРАТИВОВ, САДОВОДЧЕСКИХ ТОВАРИЩЕСТВ И ИНДИВИДУАЛЬНЫХ
ЗАСТРОЙЩИКОВ, СОХРАНИВ ДЛЯ ЗАКАЗЧИКОВ ЦЕНЫ HA ЭТО СТРОИТЕЛЬСТВО,
ПРЕДУСМОТРЕННЫЕ B ЗАКЛЮЧЕННЫХ ДОГОВОРАХ.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СТРОИТЕЛЬСТВО ТАКИХ ОБЪЕКТОВ СЧИТАЕТСЯ НАЧАТЫМ, ЕСЛИ ЗАКЛЮЧЕНЫ
ДОГОВОРА ПОДРЯДА.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КОМПЕНСАЦИЯ УКАЗАННЫХ ДОПОЛНИТЕЛЬНЫХ ЗАТРАТ ПРОИЗВОДИТСЯ C
MOMEHTA ВВЕДЕНИЯ НОВЫХ СМЕТНЫХ HOPM И ЦЕН ДО ЗАВЕРШЕНИЯ
СТРОИТЕЛЬСТВА НАЧАТОГО ОБЪЕКТА B РАЗМЕРЕ УТВЕРЖДЕННОГО B
УСТАНОВЛЕННОМ ПОРЯДКЕ ИНДЕКСА ИЗМЕНЕНИЯ СМЕТНОЙ СТОИМОСТИ ЖИЛИЩНОГО
СТРОИТЕЛЬСТВА.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СТРОИТЕЛЬСТВО ПЕРЕЧИСЛЕННЫХ ОБЪЕКТОВ ПО ДОГОВОРАМ, ЗАКЛЮЧЕННЫМ
ПОСЛЕ 1 ЯНВАРЯ 1991 Г., ОСУЩЕСТВЛЯЕТСЯ ПОЛНОСТЬЮ ЗА СЧЕТ СРЕДСТВ
ЗАКАЗЧИКОВ БЕЗ ДОТАЦИИ ИЗ БЮДЖЕТА HA ОСНОВАНИИ СОГЛАСОВАННОЙ МЕЖДУ
ЗАКАЗЧИКОМ И ПОДРЯДЧИКОМ ДОГОВОРНОЙ ЦЕНЫ.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ПРЕМЬЕР-МИНИСТР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