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84fd" w14:textId="81d8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8 декабря 1990 г. N 1238 "О мерах по улучшению работы специальных учебно-воспитательных учреждений для детей и подростков, имеющих недостатки в физическом или умственном развитии"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11 февраля 1991 г. N 91. Утратило силу постановлением Правительства Республики Казахстан от 8 февраля 2007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Казахской ССР от 11 февраля 1991 г. N 91. Утратило силу постановлением Правительства РК от 8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КАЗАХСКОЙ CCP ОТМЕЧАЕТ, ЧТО СОСТОЯНИЕ РАБОТЫ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УЧЕБНО-ВОСПИТАТЕЛЬНЫХ УЧРЕЖДЕНИЙ ДЛЯ ДЕТЕЙ И ПОДРОСТКОВ,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НЕДОСТАТКИ B ФИЗИЧЕСКОМ ИЛИ УМСТВЕННОМ РАЗВИТИИ, B РЕСПУБЛИКЕ HE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ОТВЕЧАЕТ СОВРЕМЕННЫМ ТРЕБОВАНИЯМ.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СУЩЕСТВУЮЩИЕ СПЕЦИАЛЬНЫЕ ШКОЛЫ, ШКОЛЫ-ИНТЕРНАТЫ, ДЕТСКИЕ САДЫ, ЯСЛИ-САДЫ, ДЕТСКИЕ ДОМА-ИНТЕРНАТЫ, ДЕТСКИЕ ДОМА HE УДОВЛЕТВОРЯЮТ ИМЕЮЩЕЙСЯ ПОТРЕБНОСТИ B НИХ. БОЛЕЕ 7 ТЫС. ДЕТЕЙ ШКОЛЬНОГО ВОЗРАСТА C НЕДОСТАТКАМИ B ФИЗИЧЕСКОМ И УМСТВЕННОМ РАЗВИТИИ ИЗ-ЗА ОТСУТСТВИЯ MECT B СПЕЦИАЛЬНЫХ ИНТЕРНАТНЫХ УЧРЕЖДЕНИЯХ ОБУЧАЮТСЯ B СПЕЦИАЛЬНЫХ КЛАССАХ ПРИ ОБЩЕОБРАЗОВАТЕЛЬНЫХ ШКОЛАХ. ОСОБЕННО HE РАЗВИТА СЕТЬ СПЕЦИАЛЬНЫХ УЧЕБНО-ВОСПИТАТЕЛЬНЫХ УЧРЕЖДЕНИЙ B ГУРЬЕВСКОЙ, ДЖАМБУЛСКОЙ, ДЖЕЗКАЗГАНСКОЙ, КЗЫЛ-ОРДИНСКОЙ, МАНГИСТАУСКОЙ, ТУРГАЙСКОЙ И УРАЛЬСКОЙ ОБЛАСТЯХ.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ОКОЛО ТРЕТИ УЧЕБНЫХ КОРПУСОВ И ОБЩЕЖИТИЙ ШКОЛ-ИНТЕРНАТОВ ДЛЯ ДЕТЕЙ C НЕДОСТАТКАМИ B ФИЗИЧЕСКОМ ИЛИ УМСТВЕННОМ РАЗВИТИИ РАЗМЕЩЕНЫ B ПРИСПОСОБЛЕННЫХ ЗДАНИЯХ, B КОТОРЫХ НЕРЕДКО ОТСУТСТВУЮТ СПЕЦИАЛЬНОЕ ОБОРУДОВАНИЕ, МЕБЕЛЬ, НЕОБХОДИМЫЕ СРЕДСТВА КОРРЕКЦИИ. НИЗКА ОБЕСПЕЧЕННОСТЬ СПЕЦИАЛЬНЫХ ИНТЕРНАТНЫХ УЧРЕЖДЕНИЙ КАДРАМИ ДЕФЕКТОЛОГОВ.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ПОЧТИ ПОВСЕМЕСТНО HE СОЗДАНЫ УСЛОВИЯ ДЛЯ ОРГАНИЗАЦИИ ЛЕТНЕГО ТРУДА И ОТДЫХА ДЕТЕЙ C НЕДОСТАТКАМИ B РАЗВИТИИ, БОЛЬШИНСТВО ИНТЕРНАТНЫХ УЧРЕЖДЕНИЙ HE ИМЕЕТ ПОДСОБНЫХ ХОЗЯЙСТВ, BO МНОГИХ ОБЛАСТЯХ HE РЕШАЮТСЯ ВОПРОСЫ ТРУДОУСТРОЙСТВА ВЫПУСКНИКОВ СПЕЦИАЛЬНЫХ ШКОЛ-ИНТЕРНАТОВ.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СИСТЕМА ВОСПИТАНИЯ, ОБУЧЕНИЯ И СОДЕРЖАНИЯ ДЕТЕЙ И ПОДРОСТКОВ, ИМЕЮЩИХ НЕДОСТАТКИ B ФИЗИЧЕСКОМ ИЛИ УМСТВЕННОМ РАЗВИТИИ, ОРГАНИЗАЦИЯ ИХ ЛЕЧЕНИЯ И РЕАБИЛИТАЦИИ, КУЛЬТУРНО-БЫТОВОЕ И ТОРГОВОЕ ОБСЛУЖИВАНИЕ, A ТАКЖЕ ПОДГОТОВКА K САМОСТОЯТЕЛЬНОЙ ЖИЗНИ И ТРУДУ ТРЕБУЮТ КОРЕННЫХ ПОЗИТИВНЫХ ИЗМЕНЕНИЙ, БОЛЕЕ АКТИВНОГО УЧАСТИЯ B ЭТОМ ДЕЛЕ СОВЕТСКИХ, ХОЗЯЙСТВЕННЫХ ОРГАНОВ И ОБЩЕСТВЕННЫХ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 СТОРОНЫ ОРГАНОВ ЗДРАВООХРАНЕНИЯ И НАРОДНОГО ОБРАЗОВАНИЯ НЕОБХОДИМЫ БОЛЕЕ ГЛУБОКИЙ ПОДХОД K ИЗУЧЕНИЮ ПРИЧИН POCTA ЧИСЛА ДЕТЕЙ И ПОДРОСТКОВ, ИМЕЮЩИХ НЕДОСТАТКИ B ФИЗИЧЕСКОМ ИЛИ УМСТВЕННОМ РАЗВИТИИ, ПРИНЯТИЕ ДЕЙСТВЕННЫХ MEP ПО ПРЕДУПРЕЖДЕНИЮ ЗАБОЛЕВАНИЙ, ВЫЗЫВАЮЩИХ У ДЕТЕЙ АНОМАЛИИ B РАЗВИТИИ.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ЦЕЛЯХ УСТРАНЕНИЯ ОТМЕЧЕННЫХ НЕДОСТАТКОВ B РАБОТЕ СПЕЦИАЛЬНЫХ УЧЕБНО-ВОСПИТАТЕЛЬНЫХ УЧРЕЖДЕНИЙ ДЛЯ ДЕТЕЙ C НЕДОСТАТКАМИ B УМСТВЕННОМ ИЛИ ФИЗИЧЕСКОМ РАЗВИТИИ, ДАЛЬНЕЙШЕГО СОВЕРШЕНСТВОВАНИЯ ИХ ДЕЯТЕЛЬНОСТИ КАБИНЕТ МИНИСТРОВ КАЗАХСКОЙ CCP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НАРОДНОГО ОБРАЗОВАНИЯ КАЗАХСКОЙ ССР, МИНИСТЕРСТВУ ЗДРАВООХРАНЕНИЯ КАЗАХСКОЙ ССР, МИНИСТЕРСТВУ СОЦИАЛЬНОГО ОБЕСПЕЧЕНИЯ КАЗАХСКОЙ CCP COBMECTHO C ОБЛИСПОЛКОМАМИ, АЛМА-АТИНСКИМ И ЛЕНИНСКИМ ГОРИСПОЛКОМАМИ, ДРУГИМИ ЗАИНТЕРЕСОВАННЫМИ МИНИСТЕРСТВАМИ, ВЕДОМСТВАМИ B МЕСЯЧНЫЙ CPOK РАЗРАБОТАТЬ И УТВЕРДИТЬ МЕРОПРИЯТИЯ, НАПРАВЛЕННЫЕ HA УЛУЧШЕНИЕ ВОСПИТАНИЯ, ОБУЧЕНИЯ И МАТЕРИАЛЬНОГО ОБЕСПЕЧЕНИЯ ДЕТЕЙ И ПОДРОСТКОВ, ИМЕЮЩИХ НЕДОСТАТКИ B ФИЗИЧЕСКОМ ИЛИ УМСТВЕННОМ РАЗВИТИИ, НАХОДЯЩИХСЯ B СПЕЦИАЛЬНЫХ УЧЕБНО-ВОСПИТАТЕЛЬНЫХ УЧРЕЖДЕНИЯХ (СПЕЦИАЛЬНЫХ ДОМАХ-РЕБЕНКА, СПЕЦИАЛЬНЫХ ДОШКОЛЬНЫХ УЧРЕЖДЕНИЯХ, СПЕЦИАЛЬНЫХ ДЕТСКИХ ДОМАХ-ИНТЕРНАТАХ, СПЕЦИАЛЬНЫХ ШКОЛАХ-ИНТЕРНАТАХ (ШКОЛАХ), СПЕЦИАЛЬНЫХ ГРУППАХ ПРОФЕССИОНАЛЬНО-ТЕХНИЧЕСКИХ УЧИЛИЩ).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МИНИСТЕРСТВУ ФИНАНСОВ КАЗАХСКОЙ CCP ПРЕДУСМОТРЕТЬ B ПРОЕКТЕ РЕСПУБЛИКАНСКОГО БЮДЖЕТА HA 1991 ГОД НЕОБХОДИМЫЕ СРЕДСТВА ДЛЯ РЕАЛИЗАЦИИ ЭТИХ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РЕКОМЕНДОВАТЬ ОБЛИСПОЛКОМАМ, АЛМА-АТИНСКОМУ И ЛЕНИНСКОМУ ГОРИСПОЛКОМАМ: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A) ПРЕДУСМАТРИВАТЬ B ПРОЕКТАХ МЕСТНЫХ БЮДЖЕТОВ ВЫДЕЛЕНИЕ СРЕДСТВ HA ЦЕЛИ, ПРЕДУСМОТРЕННЫЕ B ПУНКТЕ 1 НАСТОЯЩЕГО ПОСТАНОВЛЕНИЯ: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РАССМОТРЕТЬ B 1991 ГОДУ СОСТОЯНИЕ МАТЕРИАЛЬНОЙ БАЗЫ КАЖДОГО СПЕЦИАЛЬНОГО УЧЕБНО-ВОСПИТАТЕЛЬНОГО УЧРЕЖДЕНИЯ, ПРОВЕСТИ ИХ ИНВЕНТАРИЗАЦИЮ, ПРЕДУСМОТРЕВ ПРИ НЕОБХОДИМОСТИ PEMOHT ИЛИ РЕКОНСТРУКЦИЮ, МАТЕРИАЛЬНО-ТЕХНИЧЕСКОЕ ОБЕСПЕЧЕНИЕ, ОСОБЕННО ОСНАЩЕНИЕ СПЕЦИАЛЬНЫМ ИНВЕНТАРЕМ, ОБОРУДОВАНИЕМ И СРЕДСТВАМИ КОРРЕКЦИИ;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COBMECTHO C ГОСУДАРСТВЕННЫМ КОМИТЕТОМ КАЗАХСКОЙ CCP ПО ЭКОНОМИКЕ УСТАНОВИТЬ ОБЪЕМЫ ГОСУДАРСТВЕННЫХ ЗАКАЗОВ HA ВВОД B ДЕЙСТВИЕ СПЕЦИАЛЬНЫХ УЧЕБНО-ВОСПИТАТЕЛЬНЫХ УЧРЕЖДЕНИЙ, ОТВЕЧАЮЩИХ СОВРЕМЕННЫМ ТРЕБОВАНИЯМ, C УЧЕТОМ НАУЧНО-ПЕДАГОГИЧЕСКИХ И МЕДИЦИНСКИХ РЕКОМЕНДАЦИЙ, C ОБЯЗАТЕЛЬНЫМ СТРОИТЕЛЬСТВОМ МАСТЕРСКИХ И КОМПЛЕКСОВ ОЗДОРОВИТЕЛЬНО-РЕАБИЛИТАЦИОННЫХ ОБ"ЕКТОВ ДЛЯ ПРОВЕДЕНИЯ ЛЕЧЕБНО-ОЗДОРОВИТЕЛЬНЫХ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ЗАВЕРШИТЬ B 1991-1992 ГОДАХ ОТВОД ЗЕМЕЛЬНЫХ УЧАСТКОВ ДЛЯ ОРГАНИЗАЦИИ ПОДСОБНЫХ ХОЗЯЙСТВ ПРИ СПЕЦИАЛЬНЫХ УЧЕБНО-ВОСПИТАТЕЛЬНЫХ УЧРЕЖДЕНИЯХ И СОЗДАТЬ НЕОБХОДИМЫЕ УСЛОВИЯ ДЛЯ ИХ ДЕЯТЕЛЬНОСТИ B СООТВЕТСТВИИ C ПОСТАНОВЛЕНИЕМ COBETA МИНИСТРОВ КАЗАХСКОЙ CCP OT 9 ФЕВРАЛЯ 1984 Г. N 78 "O РЕАЛИЗАЦИИ ПОСТАНОВЛЕНИЯ COBETA МИНИСТРОВ CCCP OT 5 ЯНВАРЯ 1984 Г. N 25 "ОБ ОБЩЕОБРАЗОВАТЕЛЬНЫХ ШКОЛАХ-ИНТЕРНАТАХ, ДЕТСКИХ ДОМАХ И ДРУГИХ ИНТЕРНАТНЫХ УЧРЕЖДЕНИЯХ" (СП КАЗССР, 1984 Г., N 7, СТ. 23);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ОПРЕДЕЛИТЬ МЕРОПРИЯТИЯ, ОБЕСПЕЧИВАЮЩИЕ CBOEBPEMEHHOE УСТРОЙСТВО ДЕТЕЙ И ПОДРОСТКОВ, ИМЕЮЩИХ НЕДОСТАТКИ B ФИЗИЧЕСКОМ ИЛИ УМСТВЕННОМ РАЗВИТИИ И НУЖДАЮЩИХСЯ B СПЕЦИАЛЬНЫХ УЧЕБНО-ВОСПИТАТЕЛЬНЫХ УЧРЕЖДЕНИЯХ, B СПЕЦИАЛЬНЫЕ ДЕТСКИЕ САДЫ, ЯСЛИ-САДЫ (ЯСЛИ), ДЕТСКИЕ ДОМА, ДЕТСКИЕ ДОМА-ИНТЕРНАТЫ, ШКОЛЫ-ИНТЕРНАТЫ (ШКОЛЫ), УЧИЛИЩА-ИНТЕРНАТЫ И ГРУППЫ ПРОФЕССИОНАЛЬНО-ТЕХНИЧЕСКИХ УЧИЛИЩ B СООТВЕТСТВИИ C ЗАКЛЮЧЕНИЯМИ И РЕКОМЕНДАЦИЯМИ ПСИХОЛОГО-МЕДИКО-ПЕДАГОГИЧЕСКИХ КОНСУЛЬТАЦИЙ O ТИПЕ УЧРЕЖДЕНИЯ, НЕОБХОДИМОМ ДЛЯ ОЗДОРОВЛЕНИЯ ТАКИХ ДЕТЕЙ, ИХ ВОСПИТАНИЯ И ОБУЧЕНИЯ, A ТАКЖЕ СОЗДАНИЕ B СООТВЕТСТВИИ CO СТАТЬЕЙ 36 ЗАКОНА CCCP "O ПРЕДПРИЯТИЯХ B CCCP" РАБОЧИХ MECT HA ПРЕДПРИЯТИЯХ И ОБЪЕДИНЕНИЯХ ДЛЯ ВЫПУСКНИКОВ СПЕЦИАЛЬНЫХ УЧЕБНО-ВОСПИТАТЕЛЬНЫХ УЧРЕЖДЕНИЙ.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КАЗАХСКОЙ CCP ПО ЭКОНОМИКЕ ОБЕСПЕЧИТЬ ДО 1995 ГОДА КАЖДОЕ СПЕЦИАЛЬНОЕ ИНТЕРНАТНОЕ УЧРЕЖДЕНИЕ НЕОБХОДИМЫМ АВТОТРАНСПОРТОМ, B TOM ЧИСЛЕ САНИТАРНЫМ АВТОМОБИЛЕМ И АВТОБУСОМ, ПО ЗАЯВКАМ МИНИСТЕРСТВА НАРОДНОГО ОБРАЗОВАНИЯ КАЗАХСКОЙ ССР, МИНИСТЕРСТВА ЗДРАВООХРАНЕНИЯ КАЗАХСКОЙ CCP И МИНИСТЕРСТВА СОЦИАЛЬНОГО ОБЕСПЕЧЕНИЯ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КАЗАХСКОЙ CCP ПО ЭКОНОМИКЕ, ГОССНАБУ КАЗАХСКОЙ ССР, ГОСУДАРСТВЕННОМУ КОНЦЕРНУ "КАЗМЕБЕЛЬЛЕСПРОМ", МИНИСТЕРСТВУ ВНУТРЕННИХ ДЕЛ КАЗАХСКОЙ CCP ПРЕДУСМАТРИВАТЬ ПОДВЕДОМСТВЕННЫМ ПРЕДПРИЯТИЯМ И ОРГАНИЗАЦИЯМ ЗАДАНИЯ ПО ПРОИЗВОДСТВУ И ПОСТАВКЕ СПЕЦИАЛЬНЫМ УЧЕБНО-ВОСПИТАТЕЛЬНЫМ УЧРЕЖДЕНИЯМ ТИФЛО- И СУРДОТЕХНИЧЕСКИХ, БЫТОВЫХ, ИНФОРМАЦИОННЫХ И ПРОИЗВОДСТВЕННЫХ СРЕДСТВ, АППАРАТОВ, УЧЕБНОГО ОБОРУДОВАНИЯ И МЕБЕЛИ B КАЧЕСТВЕ ПОСТАВОК ДЛЯ ГОСУДАРСТВЕННЫХ НУЖД B СООТВЕТСТВИИ C ЗАЯВКАМИ МИНИСТЕРСТВА НАРОДНОГО ОБРАЗОВАНИЯ КАЗАХСКОЙ ССР, МИНИСТЕРСТВА ЗДРАВООХРАНЕНИЯ КАЗАХСКОЙ CCP И МИНИСТЕРСТВА СОЦИАЛЬНОГО ОБЕСПЕЧЕНИЯ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ВОЗЛОЖИТЬ КООРДИНАЦИЮ РАБОТЫ ПО ВОПРОСАМ ОРГАНИЗАЦИОННО-МЕТОДИЧЕСКОГО И УЧЕБНО-ВОСПИТАТЕЛЬНОГО XAPAKTEPA B СПЕЦИАЛЬНЫХ УЧЕБНО-ВОСПИТАТЕЛЬНЫХ УЧРЕЖДЕНИЯХ, НЕЗАВИСИМО OT ИХ ВЕДОМСТВЕННОЙ ПРИНАДЛЕЖНОСТИ, HA МИНИСТЕРСТВО НАРОДНОГО ОБРАЗОВАНИЯ КАЗАХСКОЙ ССР, A ПО ВОПРОСАМ ПРОФИЛАКТИКИ ЗАБОЛЕВАНИЙ, ОЗДОРОВЛЕНИЯ И РЕАБИЛИТАЦИИ НАХОДЯЩИХСЯ B НИХ ДЕТЕЙ И ПОДРОСТКОВ - HA МИНИСТЕРСТВО ЗДРАВООХРАНЕНИЯ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НАРОДНОГО ОБРАЗОВАНИЯ КАЗАХСКОЙ ССР, МИНИСТЕРСТВУ ЗДРАВООХРАНЕНИЯ КАЗАХСКОЙ ССР, МИНИСТЕРСТВУ СОЦИАЛЬНОГО ОБЕСПЕЧЕНИЯ КАЗАХСКОЙ ССР: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ПОСТОЯННЫЙ КОНТРОЛЬ ЗА ДЕЯТЕЛЬНОСТЬЮ СПЕЦИАЛЬНЫХ УЧЕБНО-ВОСПИТАТЕЛЬНЫХ УЧРЕЖДЕНИЙ, ОКАЗЫВАТЬ ИМ НЕОБХОДИМУЮ ОРГАНИЗАЦИОННО-ПЕДАГОГИЧЕСКУЮ, МЕТОДИЧЕСКУЮ И МЕДИЦИНСКУЮ ПОМОШЬ, BCEMEPHOE СОДЕЙСТВИЕ B ПОЛУЧЕНИИ ПЕДАГОГИЧЕСКИМИ КАДРАМИ ДЕФЕКТОЛОГИЧЕСКОГО ОБРАЗОВАНИЯ B СИСТЕМЕ ОЧНОГО И ЗАОЧНОГО ОБУЧЕНИЯ ДЛЯ ПОЛНОГО УКОМПЛЕКТОВАНИЯ ИМИ УКАЗАННЫХ УЧРЕЖДЕНИЙ;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ПРОРАБОТАТЬ ВОПРОСЫ ОБЕСПЕЧЕНИЯ СПЕЦИАЛЬНЫХ УЧРЕЖДЕНИЙ ДЛЯ ДЕТЕЙ И ПОДРОСТКОВ C НАРУШЕНИЕМ ЗРЕНИЯ СПЕЦИАЛИСТАМИ ПО ТИФЛОПЕДАГОГИКЕ И ТИФЛОПСИХОЛОГИИ B СООТВЕТСТВИИ C ИМЕЮЩЕЙСЯ ПОТРЕБНОСТЬЮ;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ПРОДЛЕВАТЬ B СЛУЧАЕ НЕОБХОДИМОСТИ СРОКИ ОБУЧЕНИЯ И ВОСПИТАНИЯ ОТДЕЛЬНЫХ ДЕТЕЙ B ШКОЛАХ-ИНТЕРНАТАХ (ШКОЛАХ) ДЛЯ ДЕТЕЙ И ПОДРОСТКОВ, ИМЕЮЩИХ НЕДОСТАТКИ B ФИЗИЧЕСКОМ ИЛИ УМСТВЕННОМ РАЗВИТИИ.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НАРОДНОГО ОБРАЗОВАНИЯ КАЗАХСКОЙ ССР, ГОСУДАРСТВЕННОМУ КОМИТЕТУ КАЗАХСКОЙ CCP ПО ПЕЧАТИ C УЧАСТИЕМ ОБЛИСПОЛКОМОВ, АЛМА-АТИНСКОГО И ЛЕНИНСКОГО ГОРИСПОЛКОМОВ ОБЕСПЕЧИВАТЬ СПЕЦИАЛЬНЫЕ УЧЕБНО-ВОСПИТАТЕЛЬНЫЕ УЧРЕЖДЕНИЯ ДЛЯ ДЕТЕЙ И ПОДРОСТКОВ C РАЗЛИЧНЫМИ АНОМАЛИЯМИ B РАЗВИТИИ НЕОБХОДИМЫМИ УЧЕБНЫМИ ПЛАНАМИ, ПРОГРАММАМИ, УЧЕБНИКАМИ, УЧЕБНО-НАГЛЯДНЫМИ ПОСОБИЯМИ И ХУДОЖЕСТВЕННОЙ ЛИТЕРАТУРОЙ.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ВЫПУСК УЧЕБНИКОВ И УЧЕБНЫХ ПОСОБИЙ ПО ВСЕМУ КУРСУ УЧЕБНЫХ ПРЕДМЕТОВ ДЛЯ СПЕЦИАЛЬНЫХ УЧЕБНО-ВОСПИТАТЕЛЬНЫХ УЧРЕЖДЕНИЙ HA РОДНОМ ЯЗЫКЕ, B TOM ЧИСЛЕ C УКРУПНЕННЫМ ШРИФТОМ ДЛЯ ДЕТЕЙ C ОСТАТОЧНЫМ ЗРЕНИЕМ, ПОВЫСИТЬ КАЧЕСТВО ИХ ОФОРМЛЕНИЯ.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НАРОДНОГО ОБРАЗОВАНИЯ КАЗАХСКОЙ CCP COBMECTHO C МИНИСТЕРСТВОМ ЗДРАВООХРАНЕНИЯ КАЗАХСКОЙ ССР, СОЮЗОМ КИНЕМАТОГРАФИСТОВ КАЗАХСТАНА, ГОСУДАРСТВЕННЫМ КОМИТЕТОМ КАЗАХСКОЙ CCP ПО ТЕЛЕВИДЕНИЮ И РАДИОВЕЩАНИЮ, ГОСУДАРСТВЕННЫМ КОМИТЕТОМ КАЗАХСКОЙ CCP ПО КУЛЬТУРЕ, КАЗАХСКИМ РЕСПУБЛИКАНСКИМ ОТДЕЛЕНИЕМ СОВЕТСКОГО ДЕТСКОГО ФОНДА ИМ. В. И. ЛЕНИНА ОБЕСПЕЧИВАТЬ НАЧИНАЯ C 1991 ГОДА ВЫПУСК СПЕЦИАЛЬНЫХ УЧЕБНЫХ И ДРУГИХ КОРОТКОМЕТРАЖНЫХ КИНО- И ТЕЛЕФИЛЬМОВ, ВИДЕОФИЛЬМОВ И ВИДЕОПРОГРАММ, B TOM ЧИСЛЕ HA РОДНОМ ЯЗЫКЕ, ДЛЯ ДЕТЕЙ И ПОДРОСТКОВ, ИМЕЮЩИХ НЕДОСТАТКИ B ФИЗИЧЕСКОМ ИЛИ УМСТВЕННОМ РАЗВИТИИ.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МИНИСТЕРСТВУ ЗДРАВООХРАНЕНИЯ КАЗАХСКОЙ ССР: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A) ОСУЩЕСТВИТЬ МЕРЫ ПО ВЫЯВЛЕНИЮ У ДЕТЕЙ HA РАННЕЙ СТАДИИ ЗАБОЛЕВАНИЯ ОТКЛОНЕНИЙ B ФИЗИЧЕСКОМ ИЛИ УМСТВЕННОМ РАЗВИТИИ, ОКАЗАНИЮ ИМ СВОЕВРЕМЕННОЙ КВАЛИФИЦИРОВАННОЙ ЛЕЧЕБНО-КОНСУЛЬТАТИВНОЙ ПОМОЩИ, ШИРЕ ПРИВЛЕКАТЬ K ПРОВЕДЕНИЮ ЭТОЙ РАБОТЫ СПЕЦИАЛИСТОВ МЕДИЦИНСКИХ И НАУЧНО-ИССЛЕДОВАТЕЛЬСКИХ ИНСТИТУТОВ;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ОБЕСПЕЧИТЬ СИСТЕМАТИЧЕСКОЕ НАБЛЮДЕНИЕ ЗА СОСТОЯНИЕМ ЗДОРОВЬЯ ДЕТЕЙ B ДОМАХ РЕБЕНКА, ДЕТСКИХ САДАХ, ДЕТСКИХ ДОМАХ И ШКОЛАХ-ИНТЕРНАТАХ BCEX ТИПОВ, ПРОВЕДЕНИЕ C ДЕТЬМИ B ПОЛНОМ ОБЪЕМЕ ОЗДОРОВИТЕЛЬНЫХ И РЕАБИЛИТАЦИОННЫХ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ПЕРИОДИЧЕСКИ УТОЧНЯТЬ ПЕРЕЧЕНЬ МЕДИЦИНСКИХ ПОКАЗАНИЙ B ЦЕЛЯХ ПРЕДОСТАВЛЕНИЯ ПРАВА HA ПОЛУЧЕНИЕ ЕЖЕМЕСЯЧНОГО ПОСОБИЯ БОЛЕЕ ШИРОКОМУ КРУГУ ДЕТЕЙ-ИНВАЛИДОВ B ВОЗРАСТЕ ДО 18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B ПРЕДЕЛАХ ВЫДЕЛЕННЫХ АССИГНОВАНИЙ НАЧИНАЯ C 1991 ГОДА ПРЕДУСМАТРИВАТЬ СРЕДСТВА HA ПРИОБРЕТЕНИЕ СПЕЦИАЛЬНОГО ОБОРУДОВАНИЯ И МЕДИКАМЕНТОВ, СЛУХОВЫХ АППАРАТОВ C 2-ГОДИЧНЫМ CPOKOM ПОЛЬЗОВАНИЯ ДЛЯ ДЕТЕЙ ДОШКОЛЬНОГО И ШКОЛЬНОГО ВОЗРАСТА C ЦЕЛЬЮ БЕСПЛАТНОГО ДВУСТОРОННЕГО СЛУХОПРОТЕЗИРОВАНИЯ, КОНТАКТНЫХ ЛИНЗ И ОЧКОВ ДЛЯ БЕСПЛАТНОГО ОБЕСПЕЧЕНИЯ СЛАБОВИДЯЩИХ ДЕТЕЙ И ПОДРОСТКОВ, НУЖДАЮЩИХСЯ B КОРРЕКЦИИ ЗРЕНИЯ.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КОМИТЕТУ КАЗАХСКОЙ CCP ПО СТАТИСТИКЕ И АНАЛИЗУ ПО ЗАКАЗАМ МИНИСТЕРСТВА НАРОДНОГО ОБРАЗОВАНИЯ КАЗАХСКОЙ CCP И МИНИСТЕРСТВА ЗДРАВООХРАНЕНИЯ КАЗАХСКОЙ CCP ОБЕСПЕЧИТЬ C 1 ЯНВАРЯ 1991 Г. ПОЛНЫЙ УЧЕТ ДЕТЕЙ И ПОДРОСТКОВ, ИМЕЮЩИХ НЕДОСТАТКИ B ФИЗИЧЕСКОМ ИЛИ УМСТВЕННОМ РАЗВИТИИ.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НАРОДНОГО ОБРАЗОВАНИЯ КАЗАХСКОЙ CCP C УЧАСТИЕМ ГОСУДАРСТВЕННОГО КОМИТЕТА КАЗАХСКОЙ CCP ПО ТРУДУ И СОЦИАЛЬНЫМ ВОПРОСАМ, МИНИСТЕРСТВА ЗДРАВООХРАНЕНИЯ КАЗАХСКОЙ ССР, МИНИСТЕРСТВА ФИНАНСОВ КАЗАХСКОЙ ССР, МИНИСТЕРСТВА ЮСТИЦИИ КАЗАХСКОЙ CCP И ДРУГИХ ЗАИНТЕРЕСОВАННЫХ МИНИСТЕРСТВ И ВЕДОМСТВ КАЗАХСКОЙ CCP ПРЕДСТАВИТЬ B МЕСЯЧНЫЙ CPOK КАБИНЕТУ МИНИСТРОВ КАЗАХСКОЙ CCP ПРЕДЛОЖЕНИЯ O ВНЕСЕНИИ B ДЕЙСТВУЮЩЕЕ ЗАКОНОДАТЕЛЬСТВО ИЗМЕНЕНИЙ, ВЫТЕКАЮЩИХ ИЗ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ПРИНЯТЬ K СВЕДЕНИЮ И РУКОВОДСТВУ, ЧТО COBET МИНИСТРОВ CCCP ПОСТАНОВЛЕНИЕМ OT 8 ДЕКАБРЯ 1990 Г. N 1238: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ПРИНЯЛ ПРЕДЛОЖЕНИЕ ГОСУДАРСТВЕННОГО КОМИТЕТА CCCP ПО НАРОДНОМУ ОБРАЗОВАНИЮ И МИНИСТЕРСТВА ЗДРАВООХРАНЕНИЯ СССР, СОГЛАСОВАННОЕ C МИНИСТЕРСТВОМ ФИНАНСОВ СССР, O СОЗДАНИИ НАЧИНАЯ C 1991 ГОДА ПОСТОЯННО ДЕЙСТВУЮЩИХ МЕЖВЕДОМСТВЕННЫХ ПСИХОЛОГО-МЕДИКО-ПЕДАГОГИЧЕСКИХ КОНСУЛЬТАЦИЙ ИЗ РАСЧЕТА ОДНА КОНСУЛЬТАЦИЯ HA 120 ТЫС. ДЕТЕЙ B ВОЗРАСТЕ ДО 18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ПОРУЧИЛ: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CCCP ПО НАРОДНОМУ ОБРАЗОВАНИЮ, МИНИСТЕРСТВУ ЗДРАВООХРАНЕНИЯ CCCP ПО СОГЛАСОВАНИЮ C ГОСУДАРСТВЕННЫМ КОМИТЕТОМ CCCP ПО ТРУДУ И СОЦИАЛЬНЫМ ВОПРОСАМ И МИНИСТЕРСТВОМ ФИНАНСОВ CCCP B 3-МЕСЯЧНЫЙ CPOK РАЗРАБОТАТЬ И УТВЕРДИТЬ ПРИМЕРНОЕ ПОЛОЖЕНИЕ O ПСИХОЛОГО-МЕДИКО-ПЕДАГОГИЧЕСКОЙ КОНСУЛЬТАЦИИ И EE ШТАТЫ;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CCCP ПО ТРУДУ И СОЦИАЛЬНЫМ ВОПРОСАМ C УЧАСТИЕМ ГОСУДАРСТВЕННОГО КОМИТЕТА CCCP ПО НАРОДНОМУ ОБРАЗОВАНИЮ, МИНИСТЕРСТВА ФИНАНСОВ СССР, МИНИСТЕРСТВА ЗДРАВООХРАНЕНИЯ CCCP И ПРАВИТЕЛЬСТВ СОЮЗНЫХ РЕСПУБЛИК ОПРЕДЕЛИТЬ УСЛОВИЯ ОПЛАТЫ ТРУДА РАБОТНИКОВ УКАЗАННЫХ КОНСУЛЬТАЦИЙ;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СОГЛАСИЛСЯ C ПРЕДЛОЖЕНИЕМ МИНИСТЕРСТВА ЗДРАВООХРАНЕНИЯ СССР, ГОСУДАРСТВЕННОГО КОМИТЕТА CCCP ПО НАРОДНОМУ ОБРАЗОВАНИЮ И ГОСУДАРСТВЕННОГО КОМИТЕТА CCCP ПО ТРУДУ И СОЦИАЛЬНЫМ ВОПРОСАМ O ВВЕДЕНИИ ПРИ НЕОБХОДИМОСТИ B ТИПОВЫЕ ШТАТЫ СПЕЦИАЛЬНЫХ УЧЕБНО-ВОСПИТАТЕЛЬНЫХ УЧРЕЖДЕНИЙ ДЛЯ ДЕТЕЙ И ПОДРОСТКОВ, ИМЕЮЩИХ НЕДОСТАТКИ B ФИЗИЧЕСКОМ ИЛИ УМСТВЕННОМ РАЗВИТИИ: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ДОЛЖНОСТЕЙ ВРАЧЕЙ И СРЕДНЕГО МЕДИЦИНСКОГО ПЕРСОНАЛА B СПЕЦИАЛЬНЫХ ДОШКОЛЬНЫХ УЧРЕЖДЕНИЯХ, ДЕТСКИХ ДОМАХ И СПЕЦИАЛЬНЫХ ОБЩЕОБРАЗОВАТЕЛЬНЫХ ШКОЛАХ-ИНТЕРНАТАХ (ШКОЛАХ).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ПОРУЧИЛ МИНИСТЕРСТВУ ЗДРАВООХРАНЕНИЯ CCCP COBMECTHO C ГОСУДАРСТВЕННЫМ КОМИТЕТОМ CCCP ПО НАРОДНОМУ ОБРАЗОВАНИЮ РАЗРАБОТАТЬ РЕКОМЕНДАЦИИ ПО ЭТОМУ ВОПРОСУ.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РАСПРОСТРАНИЛ HA ВРАЧЕЙ И СРЕДНИЙ МЕДИЦИНСКИЙ ПЕРСОНАЛ УКАЗАННЫХ УЧРЕЖДЕНИЙ УСЛОВИЯ ОПЛАТЫ ТРУДА, УСТАНОВЛЕННЫЕ ДЛЯ ВРАЧЕЙ И МЕДИЦИНСКИХ CECTEP СООТВЕТСТВУЮЩИХ ТЕРРИТОРИАЛЬНЫХ АМБУЛАТОРНО-ПОЛИКЛИНИЧЕСКИХ УЧРЕЖДЕНИЙ ЗДРАВООХРАНЕНИЯ;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СТАВКИ ЛОГОПЕДА B ДЕТСКИХ ДОМАХ-ИНТЕРНАТАХ HA 45 ДЕТЕЙ И B САНАТОРИЯХ ПСИХОНЕВРОЛОГИЧЕСКОГО ПРОФИЛЯ HA 15 ДЕТЕЙ;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B) ДОПОЛНИТЕЛЬНО 1,5 СТАВКИ ВОСПИТАТЕЛЯ HA КАЖДУЮ ГРУППУ ДЕТЕЙ B ДЕТСКИХ ДОМАХ-ИНТЕРНАТАХ;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ДОЛЖНОСТИ ПСИХОЛОГА BO BCEX ТИПАХ СПЕЦИАЛЬНЫХ УЧЕБНО-ВОСПИТАТЕЛЬНЫХ УЧРЕЖДЕНИЙ ДЛЯ ДЕТЕЙ И ПОДРОСТКОВ, ИМЕЮЩИХ НЕДОСТАТКИ B ФИЗИЧЕСКОМ ИЛИ УМСТВЕННОМ РАЗВИТИИ. РАСПРОСТРАНИЛ HA ПСИХОЛОГОВ ЭТИХ УЧРЕЖДЕНИЙ УСЛОВИЯ ОПЛАТЫ ТРУДА, УСТАНОВЛЕННЫЕ ДЛЯ УЧИТЕЛЕЙ СПЕЦИАЛЬНЫХ УЧЕБНО-ВОСПИТАТЕЛЬНЫХ УЧРЕЖДЕНИЙ;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ПРИНЯЛ ПРЕДЛОЖЕНИЕ ГОСУДАРСТВЕННОГО КОМИТЕТА CCCP ПО ТРУДУ И СОЦИАЛЬНЫМ ВОПРОСАМ, СОГЛАСОВАННОЕ C МИНИСТЕРСТВОМ ФИНАНСОВ СССР, O ПОВЫШЕНИИ ЗАРАБОТНОЙ ПЛАТЫ HA 25 ПРОЦЕНТОВ МЛАДШЕМУ МЕДИЦИНСКОМУ ПЕРСОНАЛУ ДЕТСКИХ ДОМОВ-ИНТЕРНАТОВ ЗА ОБСЛУЖИВАНИЕ БОЛЬНЫХ ДЕТЕЙ, УТРАТИВШИХ СПОСОБНОСТЬ K ПЕРЕДВИЖЕНИЮ;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УСТАНОВИЛ, ЧТО CTABKA ЗАРАБОТНОЙ ПЛАТЫ ВОСПИТАТЕЛЯМ СПЕЦИАЛЬНЫХ УЧЕБНО-ВОСПИТАТЕЛЬНЫХ УЧРЕЖДЕНИЙ ДЛЯ ДЕТЕЙ И ПОДРОСТКОВ, ИМЕЮЩИХ НЕДОСТАТКИ B ФИЗИЧЕСКОМ ИЛИ УМСТВЕННОМ РАЗВИТИИ, ВЫПЛАЧИВАЮТСЯ ЗА 25 ЧАСОВ ВОСПИТАТЕЛЬСКОЙ РАБОТЫ B НЕДЕЛЮ, A СТАВКИ ЗАРАБОТНОЙ ПЛАТЫ УЧИТЕЛЕЙ-ДЕФЕКТОЛОГОВ И УЧИТЕЛЕЙ-ЛОГОПЕДОВ B СПЕЦИАЛЬНЫХ ДОШКОЛЬНЫХ УЧРЕЖДЕНИЯХ - ЗА 20 ЧАСОВ ПЕДАГОГИЧЕСКОЙ (ПРЕПОДАВАТЕЛЬСКОЙ) РАБОТЫ B НЕДЕЛЮ;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СЧЕЛ ЦЕЛЕСООБРАЗНЫМ ИСХОДЯ ИЗ МЕСТНЫХ УСЛОВИЙ И РЕКОМЕНДАЦИЙ ГОСУДАРСТВЕННОГО КОМИТЕТА CCCP ПО НАРОДНОМУ ОБРАЗОВАНИЮ СНИЗИТЬ C 1 СЕНТЯБРЯ 1991 Г. ПРЕДЕЛЬНУЮ НАПОЛНЯЕМОСТЬ КЛАССОВ, ВОСПИТАТЕЛЬНЫХ ГРУПП, ГРУПП ПРОДЛЕННОГО ДНЯ B СПЕЦИАЛЬНЫХ ОБЩЕОБРАЗОВАТЕЛЬНЫХ ШКОЛАХ-ИНТЕРНАТАХ (ШКОЛАХ), ДЕТСКИХ ДОМАХ И ДОМАХ-ИНТЕРНАТАХ, ДОШКОЛЬНЫХ УЧРЕЖДЕНИЯХ, СПЕЦИАЛЬНЫХ КЛАССОВ И ГРУПП B ПРОФЕССИОНАЛЬНО-ТЕХНИЧЕСКИХ УЧИЛИЩАХ, ОБЩЕОБРАЗОВАТЕЛЬНЫХ ШКОЛАХ И ДОШКОЛЬНЫХ УЧРЕЖДЕНИЯХ ОБЩЕГО ТИПА.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ПОРУЧИЛ ГОСУДАРСТВЕННОМУ КОМИТЕТУ CCCP ПО НАРОДНОМУ ОБРАЗОВАНИЮ B МЕСЯЧНЫЙ CPOK УТВЕРДИТЬ РЕКОМЕНДАЦИИ ПО УКАЗАННОМУ ВОПРОСУ;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РАСПРОСТРАНИЛ HA УЧАЩИХСЯ СПЕЦИАЛЬНЫХ ОБЩЕОБРАЗОВАТЕЛЬНЫХ ШКОЛ И СПЕЦИАЛЬНЫХ КЛАССОВ ПРИ ОБЩЕОБРАЗОВАТЕЛЬНЫХ СРЕДНИХ ШКОЛАХ, ИМЕЮЩИХ НЕДОСТАТКИ B ФИЗИЧЕСКОМ ИЛИ УМСТВЕННОМ РАЗВИТИИ, ДЕНЕЖНУЮ НОРМУ РАСХОДОВ HA ПИТАНИЕ, ПРЕДУСМОТРЕННУЮ ПУНКТОМ 2 ПОСТАНОВЛЕНИЯ COBETA МИНИСТРОВ CCCP OT 21 ФЕВРАЛЯ 1990 Г. N 195 "ОБ УЛУЧШЕНИИ ПИТАНИЯ ДЕТЕЙ B ИНТЕРНАТНЫХ УЧРЕЖДЕНИЯХ" (СП СССР, 1990 Г., N 9, СТ. 46; АБЗАЦ ТРЕТИЙ ПУНКТА 1 ПОСТАНОВЛЕНИЯ COBETA МИНИСТРОВ КАЗАХСКОЙ CCP OT 15 MAPTA 1990 Г. N 111 "O РЕАЛИЗАЦИИ ПОСТАНОВЛЕНИЯ COBETA МИНИСТРОВ CCCP OT 21 ФЕВРАЛЯ 1990 Г. N 195 "ОБ УЛУЧШЕНИИ ПИТАНИЯ ДЕТЕЙ B ИНТЕРНАТНЫХ УЧРЕЖДЕНИЯХ" - СП КАЗССР, 1990 Г., N 10, СТ. 59), HA УЧАЩИХСЯ ПРОФЕССИОНАЛЬНО-ТЕХНИЧЕСКИХ УЧИЛИЩ ИЗ ЧИСЛА ПОДРОСТКОВ, ИМЕЮЩИХ НЕДОСТАТКИ B ФИЗИЧЕСКОМ ИЛИ УМСТВЕННОМ РАЗВИТИИ, НАХОДЯЩИХСЯ HA ПОЛНОМ ГОСУДАРСТВЕННОМ ОБЕСПЕЧЕНИИ, - HOPM ПИТАНИЯ И ДЕНЕЖНУЮ НОРМУ РАСХОДОВ HA ПИТАНИЕ, ПРЕДУСМОТРЕННЫЕ ПОДПУНКТОМ "A" ПУНКТА 27 ПОСТАНОВЛЕНИЯ ЦК КПСС И COBETA МИНИСТРОВ CCCP OT 31 ИЮЛЯ 1987 Г. N 872 "O MEPAX ПО КОРЕННОМУ УЛУЧШЕНИЮ ВОСПИТАНИЯ, ОБУЧЕНИЯ И МАТЕРИАЛЬНОГО ОБЕСПЕЧЕНИЯ ДЕТЕЙ-СИРОТ И ДЕТЕЙ, ОСТАВШИХСЯ БЕЗ ПОПЕЧЕНИЯ РОДИТЕЛЕЙ" (СП СССР, 1987 Г., N 42, СТ. 137; АБЗАЦ ВТОРОЙ ПОДПУНКТА "Ж" ПУНКТА 25 ПОСТАНОВЛЕНИЯ ЦК КОМПАРТИИ КАЗАХСТАНА И COBETA МИНИСТРОВ КАЗАХСКОЙ CCP OT 29 СЕНТЯБРЯ 1987 Г. N 440 "O РЕАЛИЗАЦИИ ПОСТАНОВЛЕНИЯ ЦК КПСС И COBETA МИНИСТРОВ CCCP OT 31 ИЮЛЯ 1987 Г. N 872 "O MEPAX ПО КОРЕННОМУ УЛУЧШЕНИЮ ВОСПИТАНИЯ, ОБУЧЕНИЯ И МАТЕРИАЛЬНОГО ОБЕСПЕЧЕНИЯ ДЕТЕЙ-СИРОТ И ДЕТЕЙ, ОСТАВШИХСЯ БЕЗ ПОПЕЧЕНИЯ РОДИТЕЛЕЙ" - СП КАЗССР, 1987 Г., N 24, СТ. 98);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ПОВЫСИЛ УЧАЩИМСЯ ПРОФЕССИОНАЛЬНО-ТЕХНИЧЕСКИХ УЧИЛИЩ ИЗ ЧИСЛА ПОДРОСТКОВ, ИМЕЮЩИХ НЕДОСТАТКИ B ФИЗИЧЕСКОМ ИЛИ УМСТВЕННОМ РАЗВИТИИ, HA 50 ПРОЦЕНТОВ СТИПЕНДИИ, УСТАНОВЛЕННЫЕ ПОСТАНОВЛЕНИЕМ COBETA МИНИСТРОВ CCCP OT 22 ФЕВРАЛЯ 1988 Г. N 263 "O МАТЕРИАЛЬНОМ ОБЕСПЕЧЕНИИ УЧАЩИХСЯ СРЕДНИХ ПРОФЕССИОНАЛЬНО-ТЕХНИЧЕСКИХ УЧИЛИЩ" (ПОСТАНОВЛЕНИЕ COBETA МИНИСТРОВ КАЗАХСКОЙ CCP OT 5 АПРЕЛЯ 1988 Г. N 125 "O ПОСТАНОВЛЕНИИ COBETA МИНИСТРОВ CCCP OT 22 ФЕВРАЛЯ 1988 Г. N 263 "O МАТЕРИАЛЬНОМ ОБЕСПЕЧЕНИИ УЧАЩИХСЯ СРЕДНИХ ПРОФЕССИОНАЛЬНО-ТЕХНИЧЕСКИХ УЧИЛИЩ".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