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c851" w14:textId="382c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Верховного Совета Казахской ССР от 28 июня 1991 года "О порядке введения в действие Закона Казахской ССР "О земельной реформе в Казахской ССР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декабря 1991 года № 821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Верховного Совета Казахской ССР от 28 июня 1991 г. "О порядке введения в действие Закона Казахской ССР "О земельной реформе в Казахской ССР" Кабинет Министров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земельным отношениям и землеустройству, облисполкомам обеспечить в 1992 году проведение инвентаризации земель с целью создания специального земельного фонда для развития крестьянских и личных подсобных хозяйств, садоводства, огородничества и животноводства, а также установление границ сельских населенных пунктов.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Исполкомам местных Советов народных депутатов, Государственному комитету Республики Казахстан по земельным отношениям и землеустройству до 1 января 1994 г. переоформить документы на право владения и право пользования земельными участками всем существующим землевладельцам и землепользователям.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Верховного Совета Казахской ССР от 28 июня 1991 г. "О порядке введения в действие Закона Казахской ССР "О земельной реформе в Казахской ССР" заявки на переоформление документов на право владения и право пользования земельными участками должны быть поданы землевладельцами и землепользователями в срок до 1 июля 1992 г.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при формировании проекта бюджета на соответствующий год предусматривать выделение ассигнований на проведение земельной реформы в республике.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Госэкономкомитету Республики Казахстан предусматривать начиная с 1992 года потребность землеустроительной службы в необходимых материально-технических ресурсах на проведение земельной реформы в составе государственного заказа республики.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юстиции Республики Казахстан совместно с Министерством сельского хозяйства и продовольствия Республики Казахстан до 1 апреля 1992 г. внести предложения в Кабинет Министров Республики Казахстан о приведении законодательных актов и решений Правительства Республики Казахстан в соответствие с Законом Казахской ССР "О земельной реформе в Казахской ССР".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Министерствам, государственным комитетам и ведомствам Республики Казахстан, государственным концернам в 2-месячный срок обеспечить пересмотр и отмену своих нормативных актов, противоречащих Закону Казахской ССР "О земельной реформе в Казахской ССР", и о результатах сообщить Министерству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юстиции Республики Казахстан обобщить представленные материалы и доложить Кабинету Министров Республики Казахстан до 1 марта 1992 г.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Министерству сельского хозяйства и продовольствия Республики Казахстан впредь до начала функционирования Государственного комитета Республики Казахстан по земельным отношениям и землеустройству делегируются права и обязанности по проведению земельной реформы, осуществлению государственного контроля за использованием и охраной земель, ведению мониторинга земель, земельного кадастра и землеустройства.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Принять к сведению и руководству, что Верховный Совет Казахской ССР постановлением от 28 июня 1991 г. "О порядке введения в действие Закона Казахской ССР "О земельной реформе в Казахской ССР" установил, что в случаях изъятия земель в ходе осуществления земельной реформы производится корректировка объемов государственного заказа на сельскохозяйственную продукцию землевладельцам, у которых изымаются земельные участки.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Терещенко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