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dbdb" w14:textId="b2cd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Управления Домом Правительства Казахской ССР в Производственно-эксплуатационное объединение Управления Делами Аппарата Президента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10 января 1991 г.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Управление Домом Правительства Казахской ССР,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созданное в соответствии с постановлением Совета Народных Комиссаров
Казахской ССР от 2 января 1936 г. N 2, в 
Производственно-эксплуатационное объединение Управления Делами
Аппарата Президента Казахской ССР.
     2. Управлению Делами Аппарата Президента Казахской ССР 
утвердить Положение о Производственно-эксплуатационном объединении
Управления Делами Аппарата Президента Казахской ССР.
Государственный советник 
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