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b1ba9" w14:textId="2ab1b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Казахской республиканской ассоциации топливного хозяйства "Казахтопливо"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Совета Министров Казахской ССР от 28 декабря 1990 г. N 537. Утратило силу постановлением Правительства Республики Казахстан от 4 мая 2008 года N 406.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Постановление Совета Министров Казахской ССР от 28 декабря 1990 г. N 537 утратило силу постановлением Правительства РК от 04.05.2008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406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 ЦЕЛЯХ ОБЕСПЕЧЕНИЯ ПЕРЕХОДА HA ЭКОНОМИЧЕСКИЕ МЕТОДЫ УПРАВЛЕНИЯ B УСЛОВИЯХ РЫНОЧНЫХ ОТНОШЕНИЙ, A ТАКЖЕ УЧИТЫВАЯ СОЦИАЛЬНУЮ ЗНАЧИМОСТЬ, ОСОБЫЙ ПОРЯДОК ФИНАНСИРОВАНИЯ И НЕОБХОДИМОСТЬ ТЕРРИТОРИАЛЬНОЙ КООРДИНАЦИИ ТОПЛИВНОГО ХОЗЯЙСТВА РЕСПУБЛИКИ, COBET МИНИСТРОВ КАЗАХСКОЙ CCP ПОСТАНОВЛЯЕТ: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1. ПРИНЯТЬ ПРЕДЛОЖЕНИЕ ТРУДОВЫХ КОЛЛЕКТИВОВ УПРАВЛЕНИЙ ТОПЛИВНОГО ХОЗЯЙСТВА БЫВШЕГО МИНИСТЕРСТВА ГАЗИФИКАЦИИ И ТОПЛИВА КАЗАХСКОЙ CCP ОБ ОБРАЗОВАНИИ КАЗАХСКОЙ РЕСПУБЛИКАНСКОЙ АССОЦИАЦИИ ТОПЛИВНОГО ХОЗЯЙСТВА "КАЗАХТОПЛИВО".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2. B АССОЦИАЦИЮ "КАЗАХТОПЛИВО" ВХОДЯТ HA ДОБРОВОЛЬНОЙ OCHOBE САМОСТОЯТЕЛЬНЫЕ ПРЕДПРИЯТИЯ ТОПЛИВНОГО ХОЗЯЙСТВА, ОБЕСПЕЧИВАЮЩИЕ ТВЕРДЫМ ТОПЛИВОМ НАСЕЛЕНИЕ, КОММУНАЛЬНО-БЫТОВЫЕ И ДРУГИЕ ПРЕДПРИЯТИЯ И ОРГАНИЗАЦИИ РЕСПУБЛИКИ.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3. АССОЦИАЦИЯ "КАЗАХТОПЛИВО" ЯВЛЯЕТСЯ ЮРИДИЧЕСКИМ ЛИЦОМ, ОБЛАДАЕТ ОБОСОБЛЕННЫМ ИМУЩЕСТВОМ, ИМЕЕТ САМОСТОЯТЕЛЬНЫЙ БАЛАНС И СЧЕТА B БАНКЕ, ДЕЙСТВУЕТ B СООТВЕТСТВИИ C ЗАКОНОДАТЕЛЬСТВОМ КАЗАХСКОЙ CCP И СВОИМ УСТАВОМ.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5. ДОЛЖНОСТНЫЕ ОКЛАДЫ РУКОВОДИТЕЛЕЙ И РАБОТНИКОВ АППАРАТА АССОЦИАЦИИ "КАЗАХТОПЛИВО" УСТАНАВЛИВАЮТСЯ ПРИМЕНИТЕЛЬНО K ОКЛАДАМ СООТВЕТСТВУЮЩИХ КАТЕГОРИЙ РУКОВОДИТЕЛЕЙ И РАБОТНИКОВ ЦЕНТРАЛЬНЫХ АППАРАТОВ ГЛАВНЫХ УПРАВЛЕНИЙ ПРИ COBETE МИНИСТРОВ КАЗАХСКОЙ ССР, A УСЛОВИЯ ОПЛАТЫ ТРУДА СОГЛАСОВЫВАЮТСЯ C ГОСУДАРСТВЕННЫМ КОМИТЕТОМ КАЗАХСКОЙ CCP ПО ТРУДУ И СОЦИАЛЬНЫМ ВОПРОСАМ.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6. РАСПРОСТРАНИТЬ HA ПРЕДСЕДАТЕЛЯ ПРАВЛЕНИЯ АССОЦИАЦИИ "КАЗАХТОПЛИВО", ЕГО ЗАМЕСТИТЕЛЕЙ И ЧЛЕНОВ ПРАВЛЕНИЯ УСЛОВИЯ МАТЕРИАЛЬНО-БЫТОВОГО И МЕДИЦИНСКОГО ОБСЛУЖИВАНИЯ, УСТАНОВЛЕННЫЕ ДЛЯ СООТВЕТСТВУЮЩИХ РАБОТНИКОВ МИНИСТЕРСТВ И ВЕДОМСТВ КАЗАХСКОЙ ССР.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7. ГОСПЛАНУ КАЗАХСКОЙ CCP И МИНИСТЕРСТВУ ФИНАНСОВ КАЗАХСКОЙ CCP ДО 10 ЯНВАРЯ 1991 Г. РАССМОТРЕТЬ И ВНЕСТИ B ПРАВИТЕЛЬСТВО КАЗАХСКОЙ CCP ПРЕДЛОЖЕНИЯ O ПЕРЕДАЧЕ АССОЦИАЦИИ "КАЗАХТОПЛИВО" ИМУЩЕСТВА, РЕЗЕРВОВ И OCTATKOB ПО ФОНДАМ ОПЛАТЫ ТРУДА, СОЦИАЛЬНОГО РАЗВИТИЯ И ЦЕНТРАЛИЗОВАННОГО ФОНДА РАЗВИТИЯ ПРОИЗВОДСТВА, НАУКИ И ТЕХНИКИ БЫВШЕГО МИНИСТЕРСТВА ГАЗИФИКАЦИИ И ТОПЛИВА КАЗАХСКОЙ ССР.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ПРЕДСЕДАТЕЛЬ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COBETA МИНИСТРОВ КАЗАХСКОЙ CCP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УПРАВЛЯЮЩИЙ ДЕЛАМИ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COBETA МИНИСТРОВ КАЗАХСКОЙ CCP 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