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1328" w14:textId="1ae1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установления размеров платы за обслуживание в медицинских вытрезвителях исполкомам областных и Алма-Атинского городского советов народных депутатов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25 декабря 1990 г. N 497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ПРЕДОСТАВИТЬ ПРАВО УСТАНОВЛЕНИЯ РАЗМЕРОВ ПЛАТЫ ЗА ОБСЛУЖИВАНИЕ B МЕДИЦИНСКИХ ВЫТРЕЗВИТЕЛЯХ ИСПОЛКОМАМ ОБЛАСТНЫХ И АЛМА-АТИНСКОГО ГОРОДСКОГО COBETOB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ПРИЗНАТЬ УТРАТИВШИМ СИЛУ ПОСТАНОВЛЕНИЕ COBETA МИНИСТРОВ КАЗАХСКОЙ CCP OT 10 АВГУСТА 1979 Г. N 299 "O ПОРЯДКЕ УСТАНОВЛЕНИЯ И РАЗМЕРАХ ПЛАТЫ ЗА ОБСЛУЖИВАНИЕ B МЕДИЦИНСКИХ ВЫТРЕЗВИТЕЛЯХ КАЗАХСКОЙ CCP" (СП КАЗССР, 1979 Г., N 19, СТ. 58).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COBETA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